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1952" w14:textId="a251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августа 2010 года № 36 "Об оказании материальной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8 августа 2011 года N 549. Зарегистрировано управлением юстиции Зайсанского района Департамента юстиции Восточно-Казахстанской области 2 сентября 2011 года за N 5-11-139. Утратило силу - постановлением Зайсанского районного акимата от 14 ноября 2012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14.11.2012 N 1255.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Зайсанский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постановление от 18 августа 2010 года № 36 «Об оказании материальной помощи некоторым категориям граждан» (зарегистрировано в Реестре государственной регистрации нормативных правовых актов № 5-11-122, опубликовано в районной газете «Достық» от 2 октября 2010 года № 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новый состав комиссии согласно приложения № 3 к постановлению.».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2011 года № 549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об оказании единовременной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некоторым категориям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6564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Кайырсынов Руслан Кайырбекулы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Калимолданова Фариха Колбайкызы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и  занятости социальных программ,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Буханова Сания Адылханкызы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сектора районного отдела занятости и социальных программ, секретарь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 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Кошербаев Бакыт Нукешулы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Зайсан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Завалко Валентина Владимировна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финансов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Абдыгалиева Сания Серикбайкызы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 Сауле Токтаркожакызы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организационно-кадровой и государственно-правовой  работы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Бортыкаева Сауле Кабденкызы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работе с детьми  инвалидами с ограниченными  возможностями отдела занятости и социальных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