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c426" w14:textId="1c5c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Зайсанскому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Зайсанского района Восточно-Казахстанской области от 29 ноября 2011 года N 13. Зарегистрировано управлением юстиции Зайсанского района Департамента юстиции Восточно-Казахстанской области 30 декабря 2011 года за N 5-11-145. Утратило силу - решением акима Зайсанского района ВКО от 14 февраля 2012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Зайсанского района ВКО от 14.02.2012 N 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 аким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образовать избирательные участки по Зайсанскому району Восточно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Караталова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Зайнулдин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Зайсанской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С. Андырбаев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29.11.2011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Зайсанскому району Избирательный участок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Ломоносова, город Зайсан, ул. Манапова № 6, тел. 21-260.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Богенбай № № 2-27 дома (обе стороны); № № 30-54 дома (четная сторона); ул. Б. Сатпаева № № 2-38 дома (обе стороны); № № 39-49 дома (нечетная сторона); ул. Шаймардан № № 1-23А дома (обе стороны); ул. Ибраева № №1/2-60 дома (обе стороны); ул. Торайгырова №  № 1-45 дома (обе стороны); ул. Куниярова № № 1-42 дома (обе стороны); ул. Желтоксан № № 1-67 дома (обе стороны); ул. Жайкенова № № 1-72 дома (обе стороны); ул. Манапова № № 1/1-30 дома (обе стороны); ул. Айтыкова № № 1-17 дома (обе стороны), № № 23, 23а, 25, 27, 29 дома; ул. К. Касейнова № № 1-48 дома (обе стороны); ул. Астана № № 16-70 дома (обе стороны); № № 72/1-82 дома (четная сторона); ул. Абая № № 18-55 дома (обе стороны) № № 57-73 дома (нечетная сторона); ул. Малдыбаева № № 11, 13, 15-55 дома (обе стороны); ул. Чигирова № № 1-50 дома (обе стороны); ул. Жангелдина № № 1-44 дома (обе стороны); № № 46, 48 дома; ул. Токтарова № № 2-26 дома (четная сторона).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Х. Мустафиной, город Зайсан, ул. Жангелдина № 52, тел: 21-995.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Спамбетова № № 17-78/2 дома (обе стороны); ул. Кабанбая № № 1-140 дома (обе стороны), 40 дом; ул. Кондюрина № № 3-74 дома (обе стороны); № 60-1, 60-2, 60-3, 60-4, 60-5 дома; ул. Куниярова № № 50, 52, 54, 57-63 дома (нечетная сторона); ул. Абая № № 56-68 дома (четная сторона); № № 71-101 (нечетная сторона); ул. Кабекова № № 1-31 дома (обе стороны); 32-40 дома (четная сторона); ул. Курмангазы № № 1-144 дома (обе стороны); ул. Малдыбаева № № 52-58, 59-86 дома (обе стороны); № № 87-105 дома (нечетная сторона); ул. Головченко № № 21-106 дома (обе стороны); ул. Чигирова № № 51-74 (обе стороны); № № 75-89 (нечетная сторона); ул. Керимбаева № № 2-31 дома (обе стороны); ул. Жангелдина № № 45-64 дома (обе стороны); № № 65-79 дома (нечетная сторона); ул. Шаймардан № № 10/1-18/1 (четная сторона); ул. Манапова № № 32-43 дома (обе стороны); ул. Победы № № 18-46 дома (обе стороны); ул. Маргулан № № 1-60 дома (обе стороны); ул. Мангыстау № № 1-7 дома (нечетная сторона); ул. Независимый Казахстан № № 1/2-38 дома (обе стороны); ул. Шанина № № 1-25 дома (обе стороны); ул. 14 Маусым № № 1-37 дома (обе стороны); ул. Бирлик № № 1, 2, 3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Ауэзова, город Зайсан, ул. Богенбая № 39, тел: 25-140.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Ш. Уалиханова № № 4-13 дома (обе стороны); ул. Ю. Гагарина № № 4-12 дома (обе стороны); ул. Баитова № № 2-30/2 дома (обе стороны); ул. Жанибека № № 1-57 дома (обе стороны); ул. Сарсенова № № 3-64/2 дома (обе стороны); ул. Б. Сатпаева № № 1-46 дома (обе стороны); ул. Победы № № 1-17 дома (обе стороны); ул. Астана № № 71-83 дома (нечетная сторона); № № 84-155 дома (обе стороны); ул. Абая № № 74-102/2 дома (четная сторона) № № 103-129/2 дома (обе стороны); ул. Малдыбаева № № 88-106 дома (четная сторона), № № 107-151 дома (обе стороны); ул. Чигирова № № 76-90 дома (четная сторона), № № 91-133 дома (обе стороны); ул. Куниярова № № 56-64 дома (четная сторона), № № 65-109 дома (обе стороны); ул. Манапова № № 44-76а дома (обе стороны); ул. Шаймардан № № 22, 28-81 дома (обе стороны).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Ю. Гагарина, город Зайсан, ул. Бокажанова № 64, тел: 25-783.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на ул. Васильева, Бокажанова, Сауыр, Сарсекеева, Жамбыла, Муканова, Панфилова, Акбасова, Кудинова, Алдиярова, Аубакирова, Берденова, Космодемьянская Калимолдина, Тұрарова, Пограничной, Мантеева, Жандели, Байсейтова, Маметова, Естай акына, Достык, Бексейтова, ул. Богенбая № № 31-55/3 дома (нечетная сторона)№  № № 56/1-97 дома (обе стороны); ул. Айтыкова № № 20-30 дома (четная сторона); № № 31-51 дома (обе стороны).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Средняя школа им. Дауленова, город Зайсан, ул. Ногайбая № 1, тел: 21-471.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ул. Габитова № № 1-42 дома (обе стороны); ул. Ногайбай № № 1/1-50/2 дома (обе стороны); ул. Акын-Асета № № 1-44/2 дом (обе стороны); ул. Аргынбека № № 1/1-3б-31 дома (обе стороны); ул. Уйдене № № 1/1-10/2 дома (обе стороны); ул. Б. Момышулы № № 1/1-19/2 дома (обе стороны); ул. Молдагуловой № № 1-43/2 дома (обе стороны); ул. Байзакова № № 1/1-20 дома (обе стороны); ул. Байтурсынова № № 1/1-20/3 дома (обе стороны); ул. Глухова № № 1/1-25 дома (обе стороны); ул. Шатанова № № 1/1-6 дома (обе стороны); ул. Позиции № № 2-5 дома (обе стороны); ул. Шакарима № № 1/1-16 дома (обе стороны); ул. Астана № № 1-13 дома (обе стороны); № 14, 15, 17а дома; ул. Толепбергенова № № 1-26/1 дома (обе стороны); ул. Малдыбаева № № 1-12 дома (обе стороны); ул. Спамбетова № № 1,3 дома; ул. Головченко № № 16/1-20 дома (четная сторона); ул. Абая № № 1-17 дома (обе стороны); ул. Тохтарова № № 1-31 дома (не четная сторона); ул. Жаксылыкова № № 1-50/2 дома (обе стороны); № № 51/1-73 дома (не четная сторона); ул. Бухар Жырау № № 1-17 дома (обе стороны); ул. Суюнбая № № 1-41 дома (обе стороны); ул. Т. Рыскулова № № 2-30 дома (четная сторона); ул. Ахметова № № 1-17 дома (обе стороны); ул. Ш. Айманова № 2/1-40 дома (обе стороны) и дома в населенном пункте Алмалы.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Сартерекский избирательный участок №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Сартерек, здание школы, тел: 50-698.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Сартерек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Когедайский избирательный участок №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Когедай, здание школы, тел: 20-906.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Когедай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избирательный участок №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Шалкар, здание школы, тел: 20-921.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Шалкар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Даировский избирательный участок №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Даирово, здание школы, тел: 20-500.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Даирово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Жамбылский избирательный участок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Жамбыл, здание школы, тел: 20-968.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Кокжиринский избирательный участок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Кокжыра, здание школы, тел: 50-491.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Кокжыра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Биржанский избирательный участок №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Биржан, здание школы, тел: 50-132.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Биржан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Куанышский избирательный участок №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Куаныш, здание школы, тел: 22-767.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Куаныш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Акаральский избирательный участок №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Акарал, здание школы, тел: 20-733.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Акарал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Айнабулакский избирательный участок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Айнабулак, здание Айнабулакской врачебной амбулатории, тел: 50-831.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Айнабулак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Сартумсыкский избирательный участок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Сартумсык, частный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Сартумсык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Жана-Турмысский избирательный участок № 608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Жана-Турмыс, здание школы, тел: 87235926130.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Жана-Турмыс, Чурчитсу и прилегающие к ним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Кайнарский избирательный участок № 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Кайнар, здание школы, тел: 50-492.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Кайнар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Кенсайский избирательный участок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Кенсай, здание школы, тел: 50-588.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Кенсай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Саржиринский избирательный участок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Саржыра, здание школы, тел: 20-702.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Саржыра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Жарсуский избирательный участок № 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Жарсу, здание школы, тел: 50-372.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Сарчинский избирательный участок №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Сарчи, частный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Сарчи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Бакасуиский избирательный участок №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Бакасу, здание школы, тел: 50-301.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Бакасу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Карабулакский избирательный участок №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Карабулак, здание школы, тел: 50-998.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Дауалский избирательный участок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Дауал, частный дом, тел: 87235930250.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Дауал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Мукашинский избирательный участок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Мукаши, частный дом, тел: 29-177.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Мукаши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Каратальский избирательный участок №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Каратал, здание школы, тел: 24-790.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Каратал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Улкен Каратальский избирательный участок №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Улкен-Каратал, здание школы, тел: 20-910.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Улкен-Каратал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Чиликтинский избирательный участок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Чиликти, здание школы, тел: 51-548.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Чиликты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Тасбастауский избирательный участок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Тасбастау, здание школы, тел: 51-485.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Тасбастау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Жалшинский избирательный участок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Жалши, здание школы, тел: 51-494.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Жалши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Какен-Талдинский избирательный участок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Какен-Талды, здание школы, тел: 51-444.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Какен - Талды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Карасайский избирательный участок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село Карасай, здание школы, тел: 51-416.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Карасай и прилегающие к нему населенные пункты.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Закрытый избирательный участок № 625 Закрытый избирательный участок № 627 Закрытый избирательный участок № 628 Закрытый избирательный участок № 1148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 Н. Караталов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