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bf36" w14:textId="c39b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25 апреля 2011 года N 357. Зарегистрировано управлением юстиции Катон-Карагайского района Департамента юстиции Восточно-Казахстанской области 17 мая 2011 года за N 5-13-90. Отменено - постановлением акимата Катон-Карагайского района от 30 декабря 2011 года N 648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- постановлением акимата Катон-Карагайского района от 30.12.2011 </w:t>
      </w:r>
      <w:r>
        <w:rPr>
          <w:rFonts w:ascii="Times New Roman"/>
          <w:b w:val="false"/>
          <w:i w:val="false"/>
          <w:color w:val="ff0000"/>
          <w:sz w:val="28"/>
        </w:rPr>
        <w:t>N 648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оплачиваемые общественные работы в 2011 году, виды, объемы, источники финансирования и конкретные условия общественных работ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инвалидам, работникам, не достигшим 18 летнего возраста) возможность работать неполный рабочий день, а также применять гибкие формы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реализацию норм постановления возложить на отдел занятости и социальных программ Катон-Карагайского района (Г.К. Болгамбаева).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Катон-Карагайского района № 251 от 10 января 2011 года «Об организации общественных работ на 2011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Ракышеву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 А.Бекбосынов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Катон-Карагайского района № 357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2011 года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807"/>
        <w:gridCol w:w="2700"/>
        <w:gridCol w:w="2227"/>
        <w:gridCol w:w="1453"/>
        <w:gridCol w:w="1583"/>
        <w:gridCol w:w="1927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 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Катон- 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уточнению и заполнению информационной базы учета физических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учреждения, благостройство и озеленение, полив цветочных клумб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Улкен Нарынского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сел общей численностью населения 7960 человек, 2229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гектара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тонны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 налогов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около памятников, ремонтные работы, обслуживание, полив цветочных клумб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памятника, 800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престарелым гражданам по домашнему хозяйству (очистка крыш домов от снега, рубка дров)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900-1000 кв. метров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участковому инспектору в профилактике правонарушений и охране правопорядка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пункт участковой полиции, в неделю 5 рейдов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5-10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Ново-Хайрузовского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2031 человек, 527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 кв. метров в месяц; 1,5 км.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улиц; 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свалок и приведение их в надлежащее состояние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 кв.метров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около памятников, ремонтные работы, полив цветочных клумб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памятника, 500 кв.метров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(реконструкция, ремонт жилья, объектов социально- культурного назначения)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 кв. метров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участковому инспектору в профилактике правонарушений и охране правопорядка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пункт участковой полиции, в неделю 5 рейдов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Солоновского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села общей численностью населения 2394 человек, 568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 кв. метров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участковому инспектору в профилактике правонарушений и охране правопорядка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пункт участковой полиции, в неделю 4 рейда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5-10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Ново-Березовского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2975 человек, 615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 кв. метров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участковому инспектору в профилактике правонарушений и охране правопорядка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пункт участковой полиции в неделю 4 рейда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5-10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Ново-Поляковского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1582 человек, 349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 кв. метров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улиц; посадка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около памятника, полив цветочных клумб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км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памятник, 250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тонн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Солдатовского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село общей численностью населения 1245 человек, 233 дома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кв.метров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(реконструкция и ремонт объектов социально- культурного назначения)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285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участковому инспектору в профилактике правонарушений и охране правопорядка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участковый пункт полиции, в неделю 4 рейда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Катон-Карагайского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6819 человек, 1100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гектаров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русла реки Катонка и арыков;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Коробихинского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села общей численностью населения 1454 человек, 321 дом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гектаров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вывозу мусора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кв. метров в месяц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русла реки и арыков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вывозу мусора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реконструкция и ремонт мостов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отоплению сельского клуба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отопительного сезона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Белкарагайского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2161 человек, 412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25 гектаров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( реконструкция, ремонт жилья, объектов социально- культурного назначения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сельских клуба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заброшенных зданий и домов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домов, 300-400 кв.метров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участковому инспектору в профилактике правонарушений и охране правопорядка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пункт участковой полиции, в неделю 4 рейда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5-10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Аккайнарского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2683 человек, 468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кв.метров в неделю; 4-5 км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улиц; уборка территорий заброшенных зданий и домов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домов, 500 кв. метров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1622 человек, 359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кв.метров в неделю; 22 км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 саженцев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реконструкция и ремонт мостов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мостов, 34 кв.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заброшенных зданий и домов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домов, 600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Урыльского сельского округа»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села общей численностью населения 2753 человека, 587 домов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 кв. метров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арыков вдоль улиц; посадка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вывозу мусора и уборке свалок, ремонтные работы ( реконструкция, ремонт жилья, объектов социально- культурного назначения)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км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саженцев; 25-30 тонн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 кв. метров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заброшенных зданий и домов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кв. метров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подшивка личных дел получателей социальной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личных дел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личных дел безработных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 дела в год; 700 документов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107 кв.метров;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2-3 документа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политики, культуры и развития языков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64 кв.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5-6 документов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 (формирование, оформление, подшивка)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3-5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 (формирование, оформление, подшивка)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 в месяц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филиал общественное объединение НДП «Нур Отан»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и архивными документами, помощь в работе с картотекой членов партии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в неделю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Управление статистики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в день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Катон– Карагайский районный узел почтовой связи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почтовой корреспонденции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 экземпляров в 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детско-юношеская спортивная школа по Катон-Каргайскому району»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спортивных мероприятий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мероприятия в месяц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Катон-Карагайского района Восточно-Казахстанской области Министерства юстиции Республики Казахстан»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и архивными документами; доставка писем и уведомлений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месяц; 10 документов в день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Катон-Карагайского района»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подшивка дел призывников; доставка повесток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дел в год; 50 документов в месяц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час., исходя из условий работ применяются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времени,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Условия общественных работ для отдельных категорий работников (женщины и другие лица с семейными обязательствами,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       С. Мубараков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