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e3cd" w14:textId="23de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29 декабря 2010 года № 27/229-IV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16 июня 2011 года N 29/256-IV. Зарегистрировано управлением юстиции Катон-Карагайского района Департамента юстиции Восточно-Казахстанской области 22 июня 2011 года за N 5-13-91. Утратило силу в связи с истечением срока действия (письмо Катон-Карагайского районного маслихата от 05 января 2012 года № 03)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Катон-Карагайского районного маслихата от 05.01.2012 № 03).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8 июня 2011 года № 30/353-ІV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№ 26/310-IV «Об областном бюджете на 2011-2013 годы» (зарегистрировано в Реестре государственной регистрации нормативных правовых актов за номером 2546 от 14 июня 2011 года)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Катон-Карагайского районного маслихата от 29 декабря 2010 года № 27/229-IV «О районном бюджете на 2011-2013 годы» (зарегистрировано в Реестре государственной регистрации нормативных правовых актов за номером 5-13-82, опубликовано в газетах «Арай», «Луч» от 6 января 2011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3013417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329479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7337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официальных трансфертов – 2672332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- 3006598,3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– 27777,7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28608,7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831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«сальдо по операциям с финансовыми активами – 15372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– - 36331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(профицита) бюджета – 36331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приложения 1, 4, 5, 6, 7, 8, утвержденные решением сессии районного маслихата № 27/229-ІV от 29 декабря 2010 года, приложение 7, утвержденное решением сессии районного маслихата № 28/247-ІV от 18 марта 2011 года, изложить в новой редакции согласно приложениям 1, 2, 3, 4, 5, 6, 7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приложением 10 согласно приложению 8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Катон-Карагайского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 Д. Бралинов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29/256-IV от 16 июня 2011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27/229-IV от 29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670"/>
        <w:gridCol w:w="670"/>
        <w:gridCol w:w="9956"/>
        <w:gridCol w:w="2173"/>
      </w:tblGrid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2011 год</w:t>
            </w:r>
          </w:p>
        </w:tc>
      </w:tr>
      <w:tr>
        <w:trPr>
          <w:trHeight w:val="52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3013417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329479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143374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143374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124445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124445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52090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23842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51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9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</w:tr>
      <w:tr>
        <w:trPr>
          <w:trHeight w:val="19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</w:tr>
      <w:tr>
        <w:trPr>
          <w:trHeight w:val="13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51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2672332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2672332</w:t>
            </w:r>
          </w:p>
        </w:tc>
      </w:tr>
      <w:tr>
        <w:trPr>
          <w:trHeight w:val="18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2672332</w:t>
            </w:r>
          </w:p>
        </w:tc>
      </w:tr>
      <w:tr>
        <w:trPr>
          <w:trHeight w:val="6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3013417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875"/>
        <w:gridCol w:w="875"/>
        <w:gridCol w:w="9183"/>
        <w:gridCol w:w="2160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3006598,3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198385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48954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47101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8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111910</w:t>
            </w:r>
          </w:p>
        </w:tc>
      </w:tr>
      <w:tr>
        <w:trPr>
          <w:trHeight w:val="8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111353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</w:t>
            </w:r>
          </w:p>
        </w:tc>
      </w:tr>
      <w:tr>
        <w:trPr>
          <w:trHeight w:val="13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10576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8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</w:t>
            </w:r>
          </w:p>
        </w:tc>
      </w:tr>
      <w:tr>
        <w:trPr>
          <w:trHeight w:val="14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23309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23309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</w:t>
            </w:r>
          </w:p>
        </w:tc>
      </w:tr>
      <w:tr>
        <w:trPr>
          <w:trHeight w:val="7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16221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8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1828127</w:t>
            </w:r>
          </w:p>
        </w:tc>
      </w:tr>
      <w:tr>
        <w:trPr>
          <w:trHeight w:val="8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150991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150725</w:t>
            </w:r>
          </w:p>
        </w:tc>
      </w:tr>
      <w:tr>
        <w:trPr>
          <w:trHeight w:val="8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1677136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1621316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</w:t>
            </w:r>
          </w:p>
        </w:tc>
      </w:tr>
      <w:tr>
        <w:trPr>
          <w:trHeight w:val="11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14964</w:t>
            </w:r>
          </w:p>
        </w:tc>
      </w:tr>
      <w:tr>
        <w:trPr>
          <w:trHeight w:val="11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</w:t>
            </w:r>
          </w:p>
        </w:tc>
      </w:tr>
      <w:tr>
        <w:trPr>
          <w:trHeight w:val="10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1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179940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179940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26917</w:t>
            </w:r>
          </w:p>
        </w:tc>
      </w:tr>
      <w:tr>
        <w:trPr>
          <w:trHeight w:val="13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22672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37213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26573</w:t>
            </w:r>
          </w:p>
        </w:tc>
      </w:tr>
      <w:tr>
        <w:trPr>
          <w:trHeight w:val="14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8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17449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</w:p>
        </w:tc>
      </w:tr>
      <w:tr>
        <w:trPr>
          <w:trHeight w:val="2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360195</w:t>
            </w:r>
          </w:p>
        </w:tc>
      </w:tr>
      <w:tr>
        <w:trPr>
          <w:trHeight w:val="8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123153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104934</w:t>
            </w:r>
          </w:p>
        </w:tc>
      </w:tr>
      <w:tr>
        <w:trPr>
          <w:trHeight w:val="8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8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101660</w:t>
            </w:r>
          </w:p>
        </w:tc>
      </w:tr>
      <w:tr>
        <w:trPr>
          <w:trHeight w:val="7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9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101982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</w:t>
            </w:r>
          </w:p>
        </w:tc>
      </w:tr>
      <w:tr>
        <w:trPr>
          <w:trHeight w:val="5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8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130358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86723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86723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11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37507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13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</w:t>
            </w:r>
          </w:p>
        </w:tc>
      </w:tr>
      <w:tr>
        <w:trPr>
          <w:trHeight w:val="7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11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46894</w:t>
            </w:r>
          </w:p>
        </w:tc>
      </w:tr>
      <w:tr>
        <w:trPr>
          <w:trHeight w:val="8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43331</w:t>
            </w:r>
          </w:p>
        </w:tc>
      </w:tr>
      <w:tr>
        <w:trPr>
          <w:trHeight w:val="11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16017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27314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</w:t>
            </w:r>
          </w:p>
        </w:tc>
      </w:tr>
      <w:tr>
        <w:trPr>
          <w:trHeight w:val="11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</w:t>
            </w:r>
          </w:p>
        </w:tc>
      </w:tr>
      <w:tr>
        <w:trPr>
          <w:trHeight w:val="8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</w:t>
            </w:r>
          </w:p>
        </w:tc>
      </w:tr>
      <w:tr>
        <w:trPr>
          <w:trHeight w:val="16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</w:t>
            </w:r>
          </w:p>
        </w:tc>
      </w:tr>
      <w:tr>
        <w:trPr>
          <w:trHeight w:val="11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198281</w:t>
            </w:r>
          </w:p>
        </w:tc>
      </w:tr>
      <w:tr>
        <w:trPr>
          <w:trHeight w:val="9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</w:t>
            </w:r>
          </w:p>
        </w:tc>
      </w:tr>
      <w:tr>
        <w:trPr>
          <w:trHeight w:val="8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</w:t>
            </w:r>
          </w:p>
        </w:tc>
      </w:tr>
      <w:tr>
        <w:trPr>
          <w:trHeight w:val="7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195417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194217</w:t>
            </w:r>
          </w:p>
        </w:tc>
      </w:tr>
      <w:tr>
        <w:trPr>
          <w:trHeight w:val="9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28327</w:t>
            </w:r>
          </w:p>
        </w:tc>
      </w:tr>
      <w:tr>
        <w:trPr>
          <w:trHeight w:val="8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</w:t>
            </w:r>
          </w:p>
        </w:tc>
      </w:tr>
      <w:tr>
        <w:trPr>
          <w:trHeight w:val="9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</w:p>
        </w:tc>
      </w:tr>
      <w:tr>
        <w:trPr>
          <w:trHeight w:val="1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</w:t>
            </w:r>
          </w:p>
        </w:tc>
      </w:tr>
      <w:tr>
        <w:trPr>
          <w:trHeight w:val="1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</w:t>
            </w:r>
          </w:p>
        </w:tc>
      </w:tr>
      <w:tr>
        <w:trPr>
          <w:trHeight w:val="5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27777,7</w:t>
            </w:r>
          </w:p>
        </w:tc>
      </w:tr>
      <w:tr>
        <w:trPr>
          <w:trHeight w:val="11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28608,7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28608,7</w:t>
            </w:r>
          </w:p>
        </w:tc>
      </w:tr>
      <w:tr>
        <w:trPr>
          <w:trHeight w:val="8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28608,7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за счет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</w:p>
        </w:tc>
      </w:tr>
      <w:tr>
        <w:trPr>
          <w:trHeight w:val="2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</w:p>
        </w:tc>
      </w:tr>
      <w:tr>
        <w:trPr>
          <w:trHeight w:val="5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-36331,0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36331,0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29/256-ІV от 16 июня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27/229-ІV от 29 декабря 2010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финансируемых из местного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781"/>
        <w:gridCol w:w="781"/>
        <w:gridCol w:w="1114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</w:tr>
      <w:tr>
        <w:trPr>
          <w:trHeight w:val="1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1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1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7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1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1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6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15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5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4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11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7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4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7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"Программы занятости 2020"</w:t>
            </w:r>
          </w:p>
        </w:tc>
      </w:tr>
      <w:tr>
        <w:trPr>
          <w:trHeight w:val="6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7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7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информации.</w:t>
            </w:r>
          </w:p>
        </w:tc>
      </w:tr>
      <w:tr>
        <w:trPr>
          <w:trHeight w:val="4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8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1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11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8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  <w:tr>
        <w:trPr>
          <w:trHeight w:val="1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5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8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7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</w:tr>
      <w:tr>
        <w:trPr>
          <w:trHeight w:val="7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4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трансфертов</w:t>
            </w:r>
          </w:p>
        </w:tc>
      </w:tr>
      <w:tr>
        <w:trPr>
          <w:trHeight w:val="5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</w:tr>
      <w:tr>
        <w:trPr>
          <w:trHeight w:val="6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6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5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7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за счет государственного бюджета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</w:tr>
      <w:tr>
        <w:trPr>
          <w:trHeight w:val="1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29/256-ІV от 16 июня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27/229-ІV от 29 декабря 2010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секвестрированию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1286"/>
        <w:gridCol w:w="1031"/>
        <w:gridCol w:w="7923"/>
        <w:gridCol w:w="2474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1621316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1621316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1621316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1621316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29/256-ІV от 16 июня 2011 года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27/229-ІV от 29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750"/>
        <w:gridCol w:w="813"/>
        <w:gridCol w:w="9735"/>
        <w:gridCol w:w="180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319513</w:t>
            </w:r>
          </w:p>
        </w:tc>
      </w:tr>
      <w:tr>
        <w:trPr>
          <w:trHeight w:val="1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</w:t>
            </w:r>
          </w:p>
        </w:tc>
      </w:tr>
      <w:tr>
        <w:trPr>
          <w:trHeight w:val="7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58916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46060</w:t>
            </w:r>
          </w:p>
        </w:tc>
      </w:tr>
      <w:tr>
        <w:trPr>
          <w:trHeight w:val="8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34041</w:t>
            </w:r>
          </w:p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34041</w:t>
            </w:r>
          </w:p>
        </w:tc>
      </w:tr>
      <w:tr>
        <w:trPr>
          <w:trHeight w:val="7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34041</w:t>
            </w:r>
          </w:p>
        </w:tc>
      </w:tr>
      <w:tr>
        <w:trPr>
          <w:trHeight w:val="2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133377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26207</w:t>
            </w:r>
          </w:p>
        </w:tc>
      </w:tr>
      <w:tr>
        <w:trPr>
          <w:trHeight w:val="1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69720</w:t>
            </w:r>
          </w:p>
        </w:tc>
      </w:tr>
      <w:tr>
        <w:trPr>
          <w:trHeight w:val="7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69720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7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7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19970</w:t>
            </w:r>
          </w:p>
        </w:tc>
      </w:tr>
      <w:tr>
        <w:trPr>
          <w:trHeight w:val="1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17747</w:t>
            </w:r>
          </w:p>
        </w:tc>
      </w:tr>
      <w:tr>
        <w:trPr>
          <w:trHeight w:val="4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55732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55732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2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1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319513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29/256-ІV от 16 июня 2011 года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27/229-ІV от 29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792"/>
        <w:gridCol w:w="792"/>
        <w:gridCol w:w="9657"/>
        <w:gridCol w:w="203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329392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94997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88993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63736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16973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1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102453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73453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59454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27314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54267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54267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54267</w:t>
            </w:r>
          </w:p>
        </w:tc>
      </w:tr>
      <w:tr>
        <w:trPr>
          <w:trHeight w:val="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1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329392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29/256-ІV от 16 июня 2011 года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27/229-ІV от 29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2011 год с разделением на бюджетные программы, направленные</w:t>
      </w:r>
      <w:r>
        <w:br/>
      </w:r>
      <w:r>
        <w:rPr>
          <w:rFonts w:ascii="Times New Roman"/>
          <w:b/>
          <w:i w:val="false"/>
          <w:color w:val="000000"/>
        </w:rPr>
        <w:t>
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790"/>
        <w:gridCol w:w="917"/>
        <w:gridCol w:w="9152"/>
        <w:gridCol w:w="1800"/>
      </w:tblGrid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182267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134486</w:t>
            </w:r>
          </w:p>
        </w:tc>
      </w:tr>
      <w:tr>
        <w:trPr>
          <w:trHeight w:val="7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133460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101660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6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28608,7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28608,7</w:t>
            </w:r>
          </w:p>
        </w:tc>
      </w:tr>
      <w:tr>
        <w:trPr>
          <w:trHeight w:val="9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28608,7</w:t>
            </w:r>
          </w:p>
        </w:tc>
      </w:tr>
      <w:tr>
        <w:trPr>
          <w:trHeight w:val="6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7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1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</w:p>
        </w:tc>
      </w:tr>
      <w:tr>
        <w:trPr>
          <w:trHeight w:val="3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182266,7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29/256-ІV от 16 июня 2011 года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28/247-ІV от 18 марта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Свободные остатки, сложившиеся на 1 января 2011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780"/>
        <w:gridCol w:w="994"/>
        <w:gridCol w:w="9113"/>
        <w:gridCol w:w="1826"/>
      </w:tblGrid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</w:p>
        </w:tc>
      </w:tr>
      <w:tr>
        <w:trPr>
          <w:trHeight w:val="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</w:tr>
      <w:tr>
        <w:trPr>
          <w:trHeight w:val="10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</w:t>
            </w:r>
          </w:p>
        </w:tc>
      </w:tr>
      <w:tr>
        <w:trPr>
          <w:trHeight w:val="10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</w:t>
            </w:r>
          </w:p>
        </w:tc>
      </w:tr>
      <w:tr>
        <w:trPr>
          <w:trHeight w:val="5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трансфертов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29/256-ІV от 16 июня 2011 года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Предусмотренные средства для реализации мер социальной</w:t>
      </w:r>
      <w:r>
        <w:br/>
      </w:r>
      <w:r>
        <w:rPr>
          <w:rFonts w:ascii="Times New Roman"/>
          <w:b/>
          <w:i w:val="false"/>
          <w:color w:val="000000"/>
        </w:rPr>
        <w:t>
поддержки специалистам социальной сферы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90"/>
        <w:gridCol w:w="875"/>
        <w:gridCol w:w="9152"/>
        <w:gridCol w:w="1674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32171,7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32171,7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32171,7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28608,7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