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e69d" w14:textId="7e3e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5 мая 2011 года N 2049. Зарегистрировано управлением юстиции Курчумского района Департамента юстиции Восточно-Казахстанской области 13 мая 2011 года за N 5-14-128. Прекращено действие по истечении срока, на который постановление было принято (письмо аппарата акима Курчумского района от 12 января 2012 года № 01-04/57)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аппарата акима Курчумского района от 12.01.2012 № 01-04/57).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года», в целях обеспечения своевременного и качественного призыва граждан на срочную воинскую службу весной (апрель-июнь), осенью (октябрь-декабрь) 2011 года,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граждан мужского пола на срочную воинскую службу в апреле-июне и октябре-декабре 2011 года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призывную комиссию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призывной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отдела по делам обороны Курчумского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призывной пункт к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инструктивные занятия с врачами специалистами и администрацией призывного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подготовить необходимые документы для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«Медицинское объединение № 1 Курчумского района» (по согласованию), директору коммунального государственного казенного предприятия «Медицинское объединение № 2 Курчумского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лабораторные исследования анализов и флюорографические исследования органов грудной клетки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медицинского освидетельствования призывников обеспечить в лечебном учреждении необходимое количество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отделу по делам обороны района необходимое количество врачей и средний медицинский персонал для проведения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контролировать своевременное и качественное медицинское освидетельствование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внутренних дел Курчумского района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общественный порядок в призывном пункте во время работы районной призывной комиссии и отправки призывников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розыск граждан, уклоняющихся от воинской обязанности и воинской службы, помочь в доставке их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предприятий и учреждений района организовать торжественные проводы граждан,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Руководителю аппарата акима района обеспечить финансирование мероприятий призыва на военную службу за счет предусмотренных денежных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Поручить акимам сельских округов оповещение призывников о явке в отдел по делам обороны, обеспечение явки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Отменить постановление № 2002 от 30 марта 2011 года «О проведении призыва на срочную воинскую службу граждан весной и осенью 2011 года на территории Курчумского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района Альханова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 А. 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Курчумского района                 Д. Жииндинов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05.05.2011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Курчумского района          А.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05.05.2011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Курчумского района»        М.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05.05.2011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2 Курчумского района»        К. Кузьменко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05.05.2011 г.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2049 от 5 мая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1"/>
        <w:gridCol w:w="6869"/>
      </w:tblGrid>
      <w:tr>
        <w:trPr>
          <w:trHeight w:val="30" w:hRule="atLeast"/>
        </w:trPr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Жииндинов Дамир Оразбекович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Курчумского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Дабырбаева Шырак Бериккановна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специалист отдела внутренней политики,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Нурсеитова Кулия Турсынгалиевна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 государственного казенного предприятия «Медицинское объединение № 1 Курчумского района», секретарь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Кабитаев Айдын Саулебекович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внутренних дел Курчумского района,  майор полиции (по согласованию)</w:t>
            </w:r>
          </w:p>
        </w:tc>
      </w:tr>
      <w:tr>
        <w:trPr>
          <w:trHeight w:val="30" w:hRule="atLeast"/>
        </w:trPr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Амренова Жанат Капасовна</w:t>
            </w:r>
          </w:p>
        </w:tc>
        <w:tc>
          <w:tcPr>
            <w:tcW w:w="6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заведующая поликлиники коммунального государственного казенного предприятия «Медицинское объединение № 1 Курчумского района» (по согласованию)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2049 от 5 мая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работы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508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3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граждан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28.03.2011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20.04.2011 г.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25.04.2011 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Курчумского района                     Д. Жииндинов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