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41df" w14:textId="0fb4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29 декабря 2010 года № 26-5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июня 2011 года N 28-7. Зарегистрировано управлением юстиции Курчумского района Департамента юстиции Восточно-Казахстанской области 28 июня 2011 года за N 5-14-129. Прекращено действие по истечении срока действия (письмо Курчумского районного маслихата от 03 января 2012 года № 20)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Курчумского районного маслихата от 03.01.2012 № 20).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8 июня 2011 года № 30/353-IV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(зарегистрировано в Реестре государственной регистрации нормативных правовых актов за № 2546 от 14 июня 2011 года)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«О районном бюджете на 2011-2013 годы» от 29 декабря 2010 года № 26-5 (зарегистрировано в Реестре государственной регистрации нормативных правовых актов за № 5-14-120, опубликовано в газете «Рауан» от 22 января 2011 года № 6, от 05 февраля 2011 года № 10 и от 11 февраля 2011 года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- 2976686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- 352738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- 6625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- 255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- 2617068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- 2952252,1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- 24293,8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- 24768,8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- 475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-32859,9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- 32859,9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социальную помощь отдельным категориям нуждающихся граждан в сумме - 48071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«бюджетные кредиты бюджетам районов (городов областного значения) для реализации мер социальной поддержки специалистов социальной сферы сельских пунктов в сумме - 24767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приложения 1, 6, 8, 9, 10, 11 к указанному решению изложить в новой редакции согласно приложениям 1, 2, 3, 4, 5, 6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С. 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 К. Абилмажинов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28-7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94"/>
        <w:gridCol w:w="8838"/>
        <w:gridCol w:w="203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2976686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352738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161482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161482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135682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28112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27012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</w:t>
            </w:r>
          </w:p>
        </w:tc>
      </w:tr>
      <w:tr>
        <w:trPr>
          <w:trHeight w:val="10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8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46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52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9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108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</w:p>
        </w:tc>
      </w:tr>
      <w:tr>
        <w:trPr>
          <w:trHeight w:val="294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16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13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4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4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7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405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2617068,0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2617068,0</w:t>
            </w:r>
          </w:p>
        </w:tc>
      </w:tr>
      <w:tr>
        <w:trPr>
          <w:trHeight w:val="36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2617068,0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256446,0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58"/>
        <w:gridCol w:w="701"/>
        <w:gridCol w:w="873"/>
        <w:gridCol w:w="701"/>
        <w:gridCol w:w="7832"/>
        <w:gridCol w:w="2076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2952252,1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226145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202485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60105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126023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119525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4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13941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10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1850228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47541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47541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36229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1772299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1772299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1746267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11923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253238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234855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234855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45243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28798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12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17231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53071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48071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«Даңқ», удостоенных высокого звания «Халық қаһарманы», почетных званий республики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42096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42096</w:t>
            </w:r>
          </w:p>
        </w:tc>
      </w:tr>
      <w:tr>
        <w:trPr>
          <w:trHeight w:val="13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18383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226707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72905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30564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111802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57063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142586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34688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25769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70096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53736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53736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53736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</w:tr>
      <w:tr>
        <w:trPr>
          <w:trHeight w:val="13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106147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104947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99169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99169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0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32292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32292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10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2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Правительства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9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542,1</w:t>
            </w:r>
          </w:p>
        </w:tc>
      </w:tr>
      <w:tr>
        <w:trPr>
          <w:trHeight w:val="78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государственным эмиссионным ценным бумагам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24293,8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24768,8</w:t>
            </w:r>
          </w:p>
        </w:tc>
      </w:tr>
      <w:tr>
        <w:trPr>
          <w:trHeight w:val="10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24768,8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24768,8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24768,8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24768,8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7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-32859,9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32859,9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24767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8567,9</w:t>
            </w:r>
          </w:p>
        </w:tc>
      </w:tr>
      <w:tr>
        <w:trPr>
          <w:trHeight w:val="3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К. Абилмажинов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28-7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12"/>
        <w:gridCol w:w="2564"/>
        <w:gridCol w:w="2377"/>
      </w:tblGrid>
      <w:tr>
        <w:trPr>
          <w:trHeight w:val="31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119525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К. Абилмажинов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28-7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502"/>
        <w:gridCol w:w="3301"/>
      </w:tblGrid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1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К. Абилмажинов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28-7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обеспечению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9523"/>
        <w:gridCol w:w="3301"/>
      </w:tblGrid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</w:p>
        </w:tc>
      </w:tr>
      <w:tr>
        <w:trPr>
          <w:trHeight w:val="3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К. Абилмажинов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28-7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мест захоронений и погребению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9523"/>
        <w:gridCol w:w="3322"/>
      </w:tblGrid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К. Абилмажинов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июня 2011 года № 28-7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2010 года № 26-5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9544"/>
        <w:gridCol w:w="3322"/>
      </w:tblGrid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Тоскайнский сельский округ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