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fe63" w14:textId="e86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и размера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июня 2011 года N 28-8. Зарегистрировано управлением юстиции Курчумского района Департамента юстиции Восточно-Казахстанской области 11 июля 2011 года за N 5-14-130. Утратило силу - решением Курчумского районного маслихата Восточно-Казахстанской области от 23 декабря 2014 года N 21-6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   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23.12.2014 N 21-6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Курчумского районного маслихата от 18 апреля 2008 года № 5-4 "Об утверждении Правил предоставления жилищной помощи малообеспеченным гражданам для содержания жилья и оплаты жилищно-коммунальных услуг" (зарегистрировано в Реестре государственной регистрации нормативных правовых актов за № 5-14-67 от 7 мая 2008 года, опубликовано в районной газете "Рауан" от 7 июня 2008 года за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Курчумского районного маслихата от 24 июля 2009 года № 15-13 "О внесении изменений в решение № 5-4 от 18 апреля 2008 года "Об утверждении Правил предоставления жилищной помощи малообеспеченным гражданам для содержания жилья и оплаты жилищно- коммунальных услуг" (зарегистрировано в Реестре государственной регистрации нормативных правовых актов за № 5-14-89 от 7 августа 2009 года, опубликовано в районной газете "Рауан" от 29 августа 2009 года за № 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Курчумского районного маслихата от 29 октября 2009 года № 16-8 "О внесении изменений в решение № 5-4 от 18 апреля 2008 года "Об утверждении Правил предоставления жилищной помощи малообеспеченным гражданам для содержания жилья и оплаты жилищно-коммунальных услуг" (зарегистрировано в Реестре государственной регистрации нормативных правовых актов за № 5-14-97 от 19 ноября 2009 года, опубликовано в районной газете "Рауан" от 5 декабря 2009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Курчумского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и размера оказания жилищной помощи малообеспеченным семьям (гражданам)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об определении порядка и размера оказания жилищной помощи малообеспеченным семьям (гражданам)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"О жилищных отношениях", постановлениями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Курчумского районного маслихата Восточно-Казахстанской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являющимся собственниками или нанимателями (арендаторами)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Жилищная помощь предоставляется за счет средств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действия пп 4)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от 26.04.2013 № 10-5.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Курчумского районного маслихата Восточно-Казахстанской области от 26.04.2013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Курчумского районного маслихата Восточно-Казахстанской области от 26.04.2013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 и действует до 01.01.2014).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жилищной помощи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при превышении фактических расходов семьи на оплату содержания жилой площади жилья и потребления коммунальных услуг над долей предельно допустимых затрат на эти цели. При этом фактические расходы семьи учитывается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ежеквартально представляют заявление с приложением документов, в соответствии с действующим законодательством Республики Казахстан,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Курчумского районного маслихата Восточно-Казахстанской области от 26.04.2013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с изменением, внесенным решением Курчумского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права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на праве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18 лет, лицами старше 80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ребенка в возрасте до трех лет, а так же занятых воспитанием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документов и порядок обращения за назначением жилищной помощи определен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Курчумского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Получатели жилищной помощи ежеквартально представляют документы, подтверждающие доходы семьи, квитанции по коммунальным услугам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предоставления жилищной помощи является решение уполномоченного органа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Расходы по электроснабжению, газоснабжению, канализации, теплоснабжению, мусороудалению, водоснабжению и эксплуатации жилья, учитываются по квитанциям о коммунальных услугах средние за квартал, предшествующий кварталу обращения. Расходы по теплоснабжению, водоснабжению, канализации, мусороудалению, берутся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(семейных)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прописаны в другом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Жилищная помощь назначается с месяца, в котором подано заявление со всеми необходимыми документами. При возникновении права на получение жилищной помощи за неполный месяц, жилищная помощь назначается с месяца, последующего за месяцем, в котором возникло право. Документы для назначения жилищной помощи принимаются до 25 числа последнего месяца текущего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19. Исключен решением Курчумского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Получатели жилищной помощи должны в течение 10 дней информировать уполномоченный орган о любых изменениях, влияющих на право назначения и размер получаемого пособия.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 – 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 – размер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– максимальная социальная плата за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норматив расхода на оплату жилья (= 15%);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совокупный доход семьи.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Нормативы содержания жилища и потребления коммунальных услуг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- 30 кв.м.;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- 30 кв.м.;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3-х и более человек - по 15 кв.м. на каждого, но не более 38,5 кв.м.;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расхода газа на одного человека - 8,2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электроэнергии на одного человека - 45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и их тарифы по водоснабжению, теплоснабжению, мусороудалению, расходов на содержание жилья предоставляются услугодателями.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Исчисление совокупного дохода граждан (семьи), претендующих на получение жилищной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исключена решением Курчумского районного маслихата Восточно-Казахстанской области от 10.07.2012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Предоставление жилищной помощи малообеспеченным семьям (гражданам), проживающим в частных домостроениях с местным отоплением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Жилищная помощь малообеспеченным семьям (гражданам), проживающим в частном домостроении с местным отоплением, предоставляется собственникам жилого дома, нанимателям -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расчета жилищной помощи семьям, проживающим в частных домостроениях с местным отоплением, учитывать социальную норму расхода угля на 1 метр квадратный жилой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расчета стоимости угля использовать средние цены по городу, району, предоставляемые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связи с сезонностью закупки угля всю социальную норму расхода угля на жилой дом (стоимость угля), при начислении жилищной помощи,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Финансирование и выплата жилищной помощи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Выплата жилищной помощи осуществляется через банки второго уровня путем зачисления на счета по вкладам граждан. Порядок и условия выплаты жилищной помощи определяются агентским соглашением, заключенным между районным ГУ "Отдел занятости и социальных программ Курчумского района ВКО" и банками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Зачисление назначенных сумм на лицевые счета получателей производится по мере поступления средств, но не позднее одного месяца.</w:t>
      </w:r>
    </w:p>
    <w:bookmarkEnd w:id="14"/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размера оказания жилищной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малообеспеченным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 (гражданам)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РЕШЕНИЕ (выписка)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назначенном размере (или об отказе в назначении)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дела ___________ от "____"__________20__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Курчумского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Назначить в соответствии с Правилами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жилищной помощи на содержание жилья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жилищно-коммунальных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Фамилия_________________________________________________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Имя_____________________________________________________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Отчество________________________________________________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членов семьи_________________________________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рождения____________________ пол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Адрес места жительства (фактический)____________________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Удостоверение личности___________ от "__" 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Кем выдано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РНН_________________________________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обращения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Размер жилищной помощи к выплате с "__"_________ по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__________20___ года в сумме_______________________тенге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Лицевой счет в обслуживающем Банке №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Отказать в назначении жилищной помощи________________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 ______________________________________(Ф.И.О)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отдела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