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7b7b" w14:textId="a197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22 ноября 2011 года N 2328. Зарегистрировано управлением юстиции Курчумского района Департамента юстиции Восточно-Казахстанской области 13 декабря 2011 года за N 5-14-144. Утратило силу - постановлением акимата Курчумского района Восточно-Казахстанской области от 29 декабря 2021 года № 617</w:t>
      </w:r>
    </w:p>
    <w:p>
      <w:pPr>
        <w:spacing w:after="0"/>
        <w:ind w:left="0"/>
        <w:jc w:val="both"/>
      </w:pPr>
      <w:bookmarkStart w:name="z7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29.12.2021 № 617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Курчумский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Альханова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Курчумской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№ 2328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2011 года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 на договорной основе для встреч с избирателями по Курчумскому району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Курчумского районного акимата Восточно-Казахстанской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молодежи Курчумского района" акимата Курчумского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Терискей-Бокенбай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  <w:bookmarkEnd w:id="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"Теректинская средняя школа №1"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больница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 -Табыты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"Былгары-Табытинская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"Тентекская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"Мойылдинская начальная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"Егиндыбулакская неполная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К.Нургалиева"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"Жанаауылская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"Тоскаинская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 Казахстанской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"Куйганская средняя школа"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  <w:bookmarkEnd w:id="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Право-Усть Калжыр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"Право-Усть Калжырская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Ченгельды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 Курчумского района Восточно- 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"Койтаская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  <w:bookmarkEnd w:id="5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"Сарыоленская средняя школа имени Ш.Уалиханова"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  <w:bookmarkEnd w:id="5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Кыстав-Курчум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куб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