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aa28" w14:textId="cc5a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29 декабря 2010 года № 27-2 "О районном бюджете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21 июня 2011 года N 31-5/1). Зарегистрировано управлением юстиции Кокпектинского района департамента юстиции Восточно-Казахстанской области 29 июня 2011 года за N 5-15-86. Утратило силу в связи с истечением срока действия (письмо Кокпектинского районного маслихата от 29 декабря 2011 года № 238)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Кокпектинского районного маслихата от 29.12.2011 № 238).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(зарегистрировано в Реестре государственной регистрации нормативных правовых актов от 14 июня 2011 года за № 2546)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Кокпектинского районного маслихата «О районном бюджете на 2011 год» от 29 декабря 2010 года № 27-2 (зарегистрировано в Реестре государственной регистрации нормативных правовых актов за № 5-15-79, опубликовано в газете «Жұлдыз» от 27 января 2011 года № 6, от 6 февраля 2011 года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2875015,0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- 353605,0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359321,0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«расходы - 2870375,5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- 29031,0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-31191,5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31191,5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Великой Отечественной войны, инвалидам Великой Отечественной войны, лицам, приравненным к участникам Великой Отечественной войны и инвалидам Великой Отечественной войны, семьям погибших военнослужащих) - 6541,0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бюджетам районов (городов областного значения) для реализации мер социальной поддержки специалистов социальной сферы сельских населенных пунктов - 21909,0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 к указанному решению изложить в новой редакции согласно приложениям 1,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нормативного правового акта «О районном бюджете на 2011 год» изложить в новой редакции «О районном бюджете на 2011-2013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пункт 7 подпунктами 28), 29) согласно приложения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«28) на капитальный ремонт кровли здания государственного учреждения «Самарская средняя школа № 1» по ул. Мира, 14 в с. Самарское – 13358,0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капитальный ремонт здания Дома культуры с. Самарское – 28000,0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К. Кожаева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Р. Беспаев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2011 года № 31-5/1)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5"/>
        <w:gridCol w:w="898"/>
        <w:gridCol w:w="8521"/>
        <w:gridCol w:w="2710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2 875 015,0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353 605,0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155 879,0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155 879,0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123 044,0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123 044,0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61 325,0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6 165,0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2 504 125,0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2 504 125,0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2 504 125,0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898"/>
        <w:gridCol w:w="7994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2 870 375,5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289 971,0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88 712,0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166 059,0</w:t>
            </w:r>
          </w:p>
        </w:tc>
      </w:tr>
      <w:tr>
        <w:trPr>
          <w:trHeight w:val="12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160 524,0</w:t>
            </w:r>
          </w:p>
        </w:tc>
      </w:tr>
      <w:tr>
        <w:trPr>
          <w:trHeight w:val="1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5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8 307,0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2 695,0</w:t>
            </w:r>
          </w:p>
        </w:tc>
      </w:tr>
      <w:tr>
        <w:trPr>
          <w:trHeight w:val="3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1 751 954,0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64 221,0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1 625 873,0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1 609 522,0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7 627,0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16 002,0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5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8 316,0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6 707,0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12 289,0</w:t>
            </w:r>
          </w:p>
        </w:tc>
      </w:tr>
      <w:tr>
        <w:trPr>
          <w:trHeight w:val="2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258 507,0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35 364,0</w:t>
            </w:r>
          </w:p>
        </w:tc>
      </w:tr>
      <w:tr>
        <w:trPr>
          <w:trHeight w:val="19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2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64 807,0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37 901,0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29 861,0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2 160,0</w:t>
            </w:r>
          </w:p>
        </w:tc>
      </w:tr>
      <w:tr>
        <w:trPr>
          <w:trHeight w:val="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21 917,0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157 933,3</w:t>
            </w:r>
          </w:p>
        </w:tc>
      </w:tr>
      <w:tr>
        <w:trPr>
          <w:trHeight w:val="2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28 317,0</w:t>
            </w:r>
          </w:p>
        </w:tc>
      </w:tr>
      <w:tr>
        <w:trPr>
          <w:trHeight w:val="1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20 890,0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58 058,0</w:t>
            </w:r>
          </w:p>
        </w:tc>
      </w:tr>
      <w:tr>
        <w:trPr>
          <w:trHeight w:val="1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20 128,0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"Программы занятости 2020"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10 536,0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5 507,0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10 335,3</w:t>
            </w:r>
          </w:p>
        </w:tc>
      </w:tr>
      <w:tr>
        <w:trPr>
          <w:trHeight w:val="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10 335,3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243 776,0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139 820,0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139 820,0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18 748,0</w:t>
            </w:r>
          </w:p>
        </w:tc>
      </w:tr>
      <w:tr>
        <w:trPr>
          <w:trHeight w:val="4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6 273,0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5 120,0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7 355,0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8 269,0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35 036,0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5 036,0</w:t>
            </w:r>
          </w:p>
        </w:tc>
      </w:tr>
      <w:tr>
        <w:trPr>
          <w:trHeight w:val="12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14 407,0</w:t>
            </w:r>
          </w:p>
        </w:tc>
      </w:tr>
      <w:tr>
        <w:trPr>
          <w:trHeight w:val="15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11 484,0</w:t>
            </w:r>
          </w:p>
        </w:tc>
      </w:tr>
      <w:tr>
        <w:trPr>
          <w:trHeight w:val="7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7 034,0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69 214,0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3 921,0</w:t>
            </w:r>
          </w:p>
        </w:tc>
      </w:tr>
      <w:tr>
        <w:trPr>
          <w:trHeight w:val="3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3 921,0</w:t>
            </w:r>
          </w:p>
        </w:tc>
      </w:tr>
      <w:tr>
        <w:trPr>
          <w:trHeight w:val="9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15 986,0</w:t>
            </w:r>
          </w:p>
        </w:tc>
      </w:tr>
      <w:tr>
        <w:trPr>
          <w:trHeight w:val="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15 336,0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8 600,0</w:t>
            </w:r>
          </w:p>
        </w:tc>
      </w:tr>
      <w:tr>
        <w:trPr>
          <w:trHeight w:val="4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7 838,0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7 511,0</w:t>
            </w:r>
          </w:p>
        </w:tc>
      </w:tr>
      <w:tr>
        <w:trPr>
          <w:trHeight w:val="6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60 838,0</w:t>
            </w:r>
          </w:p>
        </w:tc>
      </w:tr>
      <w:tr>
        <w:trPr>
          <w:trHeight w:val="112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60 118,0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60 118,0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18 911,0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11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6 758,0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9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6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10 831,0</w:t>
            </w:r>
          </w:p>
        </w:tc>
      </w:tr>
      <w:tr>
        <w:trPr>
          <w:trHeight w:val="16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10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8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384,2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3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8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4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40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7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-31 191,5</w:t>
            </w:r>
          </w:p>
        </w:tc>
      </w:tr>
      <w:tr>
        <w:trPr>
          <w:trHeight w:val="8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31 191,5</w:t>
            </w:r>
          </w:p>
        </w:tc>
      </w:tr>
      <w:tr>
        <w:trPr>
          <w:trHeight w:val="48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А. Ибраимова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2011 года № 31-5/1)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0925"/>
        <w:gridCol w:w="2097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и культуры в рамках реализации региональных проектов в 2011 году (Дорожная карта)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"Строительство водопроводных сетей и сооружений с. Тассай Кокпектинского района"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здания государственного учреждения «Средняя школа имени Болганбаева» в с. Самарское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работ по капитальному ремонту Дома Культуры в с. Кокпекты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полной телефонизации общеобразовательных школ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7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платы, предоставление субсидий на переезд, создание центров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кровли здания государственного учреждения «Самарская средняя школа № 1» по ул. Мира, 14 в с. Самарское»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13 358,0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Дома культуры с. Самарское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42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 А. Ибраимова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