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1841" w14:textId="ab4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27-2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07 октября 2011 года N 33-4/1. Зарегистрировано управлением юстиции Кокпектинского района Департамента юстиции Восточно-Казахстанской области 18 октября 2011 года за N 5-15-88. Утратило силу в связи с истечением срока действия (письмо Кокпектинского районного маслихата от 29 декабря 2011 года № 238)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Кокпектинского районного маслихата от 29.12.2011 № 238).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(зарегистрировано в Реестре государственной регистрации нормативных правовых актов от 27 сентября 2011 года за № 2555)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 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Кокпектинского районного маслихата «О районном бюджете на 2011-2013 годы» от 29 декабря 2010 года № 27-2 (зарегистрировано в Реестре государственной регистрации нормативных правовых актов за № 5-15-79, опубликовано в газете «Жұлдыз» от 27 января 2011 года № 6, от 6 февраля 2011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2936659,7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2537269,7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– 2932020,2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45678,0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-47838,5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47838,5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- 31972,0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 - 8720,0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социальной сферы сельских населенных пунктов – 3803,7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бюджетам районов (городов областного значения) для реализации мер социальной поддержки специалистов социальной сферы сельских населенных пунктов - 45678,0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полной телефонизации общеобразовательных школ - 826,0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кровли здания государственного учреждения «Самарская средняя школа № 1» по ул. Мира, 14 в с. Самарское – 12875,0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здания Дома культуры с. Самарское – 48151,0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в пункте 7 подпунктами 30), 31) согласно приложения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на содержание вновь вводимого детского сада на 90 мест в с. Кокпекты и открытие дополнительных 3-х групп в детском саде «Дәншік» в рамках программы «Балапан» – 4000,0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«31) на разработку проектно-сметной документации на 10 двухквартирных домов в с. Кокжайык – 6000,0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 к указанному решению изложить в новой редакции согласно приложениям 1, 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Митякина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Кокпектинского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33-4/1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84"/>
        <w:gridCol w:w="873"/>
        <w:gridCol w:w="8549"/>
        <w:gridCol w:w="27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2 936 659,7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386 450,0 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179 150,0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179 150,0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137 000,0 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57 022,0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20 660,0 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5 062,0 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28 100,0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 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10 905,0 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3 740,0 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2 395,0 </w:t>
            </w:r>
          </w:p>
        </w:tc>
      </w:tr>
      <w:tr>
        <w:trPr>
          <w:trHeight w:val="9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4 640,0 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2 373,0 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2 373,0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</w:p>
        </w:tc>
      </w:tr>
      <w:tr>
        <w:trPr>
          <w:trHeight w:val="8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</w:p>
        </w:tc>
      </w:tr>
      <w:tr>
        <w:trPr>
          <w:trHeight w:val="11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1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3 700,0 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3 700,0 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7 300,0 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7 300,0 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7 300,0 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2 537 269,7 </w:t>
            </w:r>
          </w:p>
        </w:tc>
      </w:tr>
      <w:tr>
        <w:trPr>
          <w:trHeight w:val="8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2 537 269,7 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2 537 269,7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38 556,0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38 556,0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38 556,0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10 172,5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10 172,5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10 172,5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33"/>
        <w:gridCol w:w="749"/>
        <w:gridCol w:w="8511"/>
        <w:gridCol w:w="279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2 932 020,2 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293 979,0 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12 139,0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11 989,0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85 712,0 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85 021,0 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</w:tr>
      <w:tr>
        <w:trPr>
          <w:trHeight w:val="4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592,0 </w:t>
            </w:r>
          </w:p>
        </w:tc>
      </w:tr>
      <w:tr>
        <w:trPr>
          <w:trHeight w:val="11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172 553,0 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166 988,0 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5 565,0 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12 565,0 </w:t>
            </w:r>
          </w:p>
        </w:tc>
      </w:tr>
      <w:tr>
        <w:trPr>
          <w:trHeight w:val="16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11 594,0 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335,0 </w:t>
            </w:r>
          </w:p>
        </w:tc>
      </w:tr>
      <w:tr>
        <w:trPr>
          <w:trHeight w:val="9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536,0 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11 010,0 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10 860,0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8 307,0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8 307,0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8 307,0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5 007,0 </w:t>
            </w:r>
          </w:p>
        </w:tc>
      </w:tr>
      <w:tr>
        <w:trPr>
          <w:trHeight w:val="9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3 415,0 </w:t>
            </w:r>
          </w:p>
        </w:tc>
      </w:tr>
      <w:tr>
        <w:trPr>
          <w:trHeight w:val="11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3 415,0 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1 762 251,0 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71 421,0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71 421,0 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1 623 995,0 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1 605 411,0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18 584,0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66 835,0 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12 602,0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6 124,0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16 002,0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4 715,0 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8 316,0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6 707,0 </w:t>
            </w:r>
          </w:p>
        </w:tc>
      </w:tr>
      <w:tr>
        <w:trPr>
          <w:trHeight w:val="12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11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262 027,0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228 840,0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35 364,0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38 510,0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11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64 057,0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37 901,0 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26 861,0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33 187,0 </w:t>
            </w:r>
          </w:p>
        </w:tc>
      </w:tr>
      <w:tr>
        <w:trPr>
          <w:trHeight w:val="11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22 517,0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2 170,0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5 400,0 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166 362,3 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16 116,0 </w:t>
            </w:r>
          </w:p>
        </w:tc>
      </w:tr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6 189,0 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70 378,0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32 448,0 </w:t>
            </w:r>
          </w:p>
        </w:tc>
      </w:tr>
      <w:tr>
        <w:trPr>
          <w:trHeight w:val="16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  населенных пунктов в рамках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37 930,0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4 500,0 </w:t>
            </w:r>
          </w:p>
        </w:tc>
      </w:tr>
      <w:tr>
        <w:trPr>
          <w:trHeight w:val="7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29 000,0 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30 705,0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10 536,0 </w:t>
            </w:r>
          </w:p>
        </w:tc>
      </w:tr>
      <w:tr>
        <w:trPr>
          <w:trHeight w:val="4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716,0 </w:t>
            </w:r>
          </w:p>
        </w:tc>
      </w:tr>
      <w:tr>
        <w:trPr>
          <w:trHeight w:val="4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14 096,0 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9 663,3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9 663,3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91"/>
        <w:gridCol w:w="854"/>
        <w:gridCol w:w="8488"/>
        <w:gridCol w:w="2811"/>
      </w:tblGrid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276 495,0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171 471,0 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171 471,0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19 166,0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5 120,0 </w:t>
            </w:r>
          </w:p>
        </w:tc>
      </w:tr>
      <w:tr>
        <w:trPr>
          <w:trHeight w:val="12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7 773,0 </w:t>
            </w:r>
          </w:p>
        </w:tc>
      </w:tr>
      <w:tr>
        <w:trPr>
          <w:trHeight w:val="7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19 805,0 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19 405,0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7 769,0 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633,0 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35 693,0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5 693,0 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14 924,0 </w:t>
            </w:r>
          </w:p>
        </w:tc>
      </w:tr>
      <w:tr>
        <w:trPr>
          <w:trHeight w:val="15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12 001,0 </w:t>
            </w:r>
          </w:p>
        </w:tc>
      </w:tr>
      <w:tr>
        <w:trPr>
          <w:trHeight w:val="7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2 723,0 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7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7 034,0 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6 834,0 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72 077,7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4 017,7 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4 017,7 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18 253,0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16 156,0 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10 510,0 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1 410,0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39 297,0 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39 297,0 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7 838,0 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7 838,0 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7 511,0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60 118,0 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60 118,0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60 118,0 </w:t>
            </w:r>
          </w:p>
        </w:tc>
      </w:tr>
      <w:tr>
        <w:trPr>
          <w:trHeight w:val="13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18 719,0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7 065,0 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6 915,0 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510,0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510,0 </w:t>
            </w:r>
          </w:p>
        </w:tc>
      </w:tr>
      <w:tr>
        <w:trPr>
          <w:trHeight w:val="11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10 832,0 </w:t>
            </w:r>
          </w:p>
        </w:tc>
      </w:tr>
      <w:tr>
        <w:trPr>
          <w:trHeight w:val="16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10 457,0 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375,0 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312,0 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312,0 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384,2 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384,2 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384,2 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5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45 678,0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45 678,0 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45 678,0 </w:t>
            </w:r>
          </w:p>
        </w:tc>
      </w:tr>
      <w:tr>
        <w:trPr>
          <w:trHeight w:val="13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45 678,0 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6 800,0 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6 800,0 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6 800,0 </w:t>
            </w:r>
          </w:p>
        </w:tc>
      </w:tr>
      <w:tr>
        <w:trPr>
          <w:trHeight w:val="7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6 800,0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-47 838,5 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47 838,5 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890,0 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890,0 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Ибраимова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33-4/1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414"/>
        <w:gridCol w:w="2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семьям погибших в Афганистане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переподготовки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и культуры в рамках реализации региональных проектов в 2011 году (Дорожная карта)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с.Тассай Кокпектинского района 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государственного учреждения «Средняя школа имени Болганбаева» в с. Самарское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государственного учреждения «Самарская средняя школа № 1» по ул. Мира, 14 в с. Самарское»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 Кокжайык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