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f4eb" w14:textId="23a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декабря 2011 года N 37-2. Зарегистрировано управлением юстиции Кокпектинского района Департамента юстиции Восточно-Казахстанской области 30 декабря 2011 года за N 5-15-92. Прекращено действие по истечении срока действия (письмо Кокпектинского районного маслихата от 27 декабря 2012 года №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27.12.2012 №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(зарегистрировано в Реестре государственной регистрации нормативных правовых актов от 21 декабря 2011 года за № 2560) «Об областном бюджете на 2012-2014 годы» 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3 733 260,5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3 152 471,3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3 736 732,1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33 978,0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36 768,6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36 768,6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Кокпектинского районного маслихата от 08.02.2012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10.04.2012 </w:t>
      </w:r>
      <w:r>
        <w:rPr>
          <w:rFonts w:ascii="Times New Roman"/>
          <w:b w:val="false"/>
          <w:i w:val="false"/>
          <w:color w:val="000000"/>
          <w:sz w:val="28"/>
        </w:rPr>
        <w:t>№ 3-5/1)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№ 5-3/1)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8-4/1)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08.12.2012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2012 год норматив распределения доходов в бюджет района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управлению казначейства с 1 января 2012 года производить зачисление сумм доходов в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архивов,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должностей специалистов здравоохранения, социального обеспечения, образования, культуры, спорта и архивов,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Резерв местного исполнительного органа района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Кокпектинского районного маслихата от 08.12.2012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районный бюджет следующие текущие целевые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 – 6168,0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материальной помощи семьям, погибших в Афганистане – 300,0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пенсионерам, имеющим заслуги перед Республикой Казахстан – 48,0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пенсионерам, имеющим заслуги перед областью – 48,0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обучения детей из малообеспеченных семей в высших учебных заведениях (стоимость обучения, стипендии, проживание в общежитии) – 37 400,0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материальной помощи многодетным матерям, имеющим 4 и более совместно проживающих несовершеннолетних детей – 2860,0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проведение марафона-эстафеты "Расцвет села - расцвет Казахстана" - 2378,0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канализационных сетей и очистных сооружений в с. Кокпекты – 46 423,3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проектно-сметной документации на строительство центральной котельной в с. Кокпекты – 11 114,0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региональных проектов (Дорожная карта) – 167092,0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аулов (сел) – 31265,0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проведение противоэпизоотических мероприятий – 43649,0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реализация мер по оказанию социальной поддержки специалистов – 4738,0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бюджетные кредиты для реализации мер социальной поддержки специалистов – 26 697,0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 предоставления специальных социальных услуг – 1163,0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реализацию государственного образовательного заказа в дошкольных организациях образования – 85679,0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обеспечение оборудованием, программным обеспечением детей-инвалидов, обучающихся на дому – 11 619,0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9 861,0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увеличение размера доплаты за квалификационную категорию учителям школ и воспитателям дошкольных организаций образования – 23964,0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повышение оплаты труда учителям, прошедшим повышение квалификации по учебным программам АОО «Назарбаев интеллектуальные школы» – 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решение вопросов обустройства аульных (сельских) округов в реализации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 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23748,0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реализацию мероприятий в рамках Программы занятости (строительство и (или) приобретение служебного жилища) – 141 106,5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реализацию мероприятий в рамках Программы занятости на развитие и обустройство недостоющей инженерно-коммуникационной инфраструктуры – 18 200,0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Программы занятости – 58967,0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 средний ремонт автомобильной дороги «Большая Буконь – Кокжайык – Ульгулималши» км 27-29 – 22 908,5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Кокпектинского районного маслихата от 08.02.2012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10.04.2012 </w:t>
      </w:r>
      <w:r>
        <w:rPr>
          <w:rFonts w:ascii="Times New Roman"/>
          <w:b w:val="false"/>
          <w:i w:val="false"/>
          <w:color w:val="000000"/>
          <w:sz w:val="28"/>
        </w:rPr>
        <w:t>№ 3-5/1)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№ 5-3/1)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8-4/1)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08.12.2012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предусмотрен возврат средств в областной бюджет в связи с упразднением ревизионных комиссий районных (городских) маслихатов и созданием государственного учреждения «Ревизионная комиссия области» в сумме 2155,0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местных бюджетов на 2012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Кокпектинского районного маслихата от 08.12.2012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8"/>
        <w:gridCol w:w="774"/>
        <w:gridCol w:w="8273"/>
        <w:gridCol w:w="244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3 733 260,5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564 959,0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3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0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6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3 152 471,3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3 152 471,3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3 152 471,3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</w:p>
        </w:tc>
      </w:tr>
      <w:tr>
        <w:trPr>
          <w:trHeight w:val="18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10"/>
        <w:gridCol w:w="753"/>
        <w:gridCol w:w="8315"/>
        <w:gridCol w:w="2464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3 736 732,1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314 435,2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84 293,0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76 667,2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187 396,0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176 620,2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10 775,8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14 944,0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13 202,2</w:t>
            </w:r>
          </w:p>
        </w:tc>
      </w:tr>
      <w:tr>
        <w:trPr>
          <w:trHeight w:val="13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10 228,8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3 801,8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2 100 789,0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160 462,0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73 749,0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1 750 555,3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1 665 109,3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62 102,0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 «Назарбаев интеллектуальные школы»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189 771,7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8 640,6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4 348,4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</w:p>
        </w:tc>
      </w:tr>
      <w:tr>
        <w:trPr>
          <w:trHeight w:val="14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136 253,7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273 228,6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241 482,0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44 645,0</w:t>
            </w:r>
          </w:p>
        </w:tc>
      </w:tr>
      <w:tr>
        <w:trPr>
          <w:trHeight w:val="18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25 961,0</w:t>
            </w:r>
          </w:p>
        </w:tc>
      </w:tr>
      <w:tr>
        <w:trPr>
          <w:trHeight w:val="17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31 746,6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24 082,0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483,6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432 775,0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170 966,4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141 652,4</w:t>
            </w:r>
          </w:p>
        </w:tc>
      </w:tr>
      <w:tr>
        <w:trPr>
          <w:trHeight w:val="10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47 323,4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75 611,2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16 308,7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50 521,2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306 526,0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149 540,3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149 540,3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27 311,9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26 811,9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67 735,8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3 248,5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58 529,3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10 535,8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3 217,2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28 468,0</w:t>
            </w:r>
          </w:p>
        </w:tc>
      </w:tr>
      <w:tr>
        <w:trPr>
          <w:trHeight w:val="18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154 107,1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154 107,1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154 107,1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8 226,7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12 851,0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1 217,4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-36 768,6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36 768,6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Кокпектинского районного маслихата от 08.12.2012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041"/>
        <w:gridCol w:w="1962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центральной котельной в с. Кокпекты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аулов (сел)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42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(строительство и (или) приобретение служебного жилища)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141 106,5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на развитие и обустройство недостоющей инженерно-коммуникационной инфраструктуры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«Большая Буконь – Кокжайык – Ульгулималши» км 27-29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22 908,5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802 792,3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Кокпектинского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8-4/1)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7"/>
        <w:gridCol w:w="370"/>
        <w:gridCol w:w="112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01"/>
        <w:gridCol w:w="745"/>
        <w:gridCol w:w="1070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2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при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68"/>
        <w:gridCol w:w="768"/>
        <w:gridCol w:w="10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Макенов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5 в соответствии с решением Кокпектинского районного маслихата от 08.02.2012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47"/>
        <w:gridCol w:w="745"/>
        <w:gridCol w:w="8218"/>
        <w:gridCol w:w="25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2 843 326,0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205 551,0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205 511,0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91"/>
        <w:gridCol w:w="711"/>
        <w:gridCol w:w="8371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2 841 171,0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183 668,0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13 732,0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1 875 808,0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1 754 078,0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1 725 826,0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24 200,0</w:t>
            </w:r>
          </w:p>
        </w:tc>
      </w:tr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200 643,0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111 793,0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111 793,0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35 532,0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14 460,0</w:t>
            </w:r>
          </w:p>
        </w:tc>
      </w:tr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-2 155,0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экономики и бюджетного планирования              А. Макенов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Кокпектинского районного маслихата от 08.02.2012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28"/>
        <w:gridCol w:w="687"/>
        <w:gridCol w:w="8326"/>
        <w:gridCol w:w="249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3 234 668,0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23 225,0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5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2 708 459,0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2 708 459,0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2 708 459,0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6"/>
        <w:gridCol w:w="722"/>
        <w:gridCol w:w="8122"/>
        <w:gridCol w:w="251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3 232 513,0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1 976 450,0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1 936 230,0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237 959,0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49 604,0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32 655,0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156 817,0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37 123,0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</w:p>
        </w:tc>
      </w:tr>
      <w:tr>
        <w:trPr>
          <w:trHeight w:val="18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  Дефицит (профицит)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-2 155,0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