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5d78" w14:textId="6e75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декабря 2010 года № 26-2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16 июня 2011 года N 29-5. Зарегистрировано управлением юстиции Тарбагатайского района Департамента юстиции Восточно-Казахстанской области 24 июня 2011 года за N 5-16-113. Прекращено действие по истечении срока действия (письмо Тарбагатайского районного маслихата от 30 декабря 2011 года № 105)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Тарбагатайского районного маслихата от 30.12.2011 № 105).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«Об областном бюджете на 2011-2013 годы» (зарегистрировано в Реестре государственной регистрации нормативных правовых актов 14 июня 2011 года за номером 2546)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«О районном бюджете на 2011-2013 годы» от 27 декабря 2010 года № 26-2 (зарегистрировано в Реестре государственной регистрации нормативных правовых актов за 5-16-105, опубликовано в газете «Тарбағатай» от 13 января 2011 года № 4, от 17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- 4175504,4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- 396023,0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- 3775611,4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- 4121796,9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- 12004,1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- 12657,1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сальдо по операциям с финансовыми активами - 63488,0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- 63488,0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-8873,0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- 8873,0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2011 год в сумме 4645,9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чрезвычайных ситуаций масштаба района (города областного значения) - 2445,0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– 2000,9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исполнение обязательств по решениям судов - 200,0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трансферты из областного бюджета в сумме 229787,4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- 6140,0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- 24,0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- 200,0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- 23526,0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- 21375,0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- 10185,0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в. Киндикты - 20539,0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капитальный, текущий ремонт объектов образования в рамках реализации стратегии региональной занятости и переподготовки кадров - 13322,0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- 29481,0 тысяч тенге, в том числе: капитальный, текущий ремонт объектов культуры - 24230,0 тысяч тенге, освещение улиц - 3330,0 тысяч тенге, благоустройство - 1921,0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- 8778,0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- 23435,0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заказа во вновь открываемых дошкольных организациях - 14944,4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полной телефонизации общеобразовательных школ - 716,0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и водозаборных сооружений в. Аксуат - 4899,0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марафона-эстафеты «Расцвет села – расцвет Казахстана» - 2223,0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- 50000,0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4, 7, 8, 9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Акылжанов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29-5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0"/>
        <w:gridCol w:w="9352"/>
        <w:gridCol w:w="244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4175504,4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399893,0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396023,0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174586,0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174586,0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165746,0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165746,0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3775611,4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3775611,4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3775611,4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97"/>
        <w:gridCol w:w="697"/>
        <w:gridCol w:w="698"/>
        <w:gridCol w:w="8060"/>
        <w:gridCol w:w="247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4 121 796,9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356 051,0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322 905,0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16 874,0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96 134,0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196 758,0</w:t>
            </w:r>
          </w:p>
        </w:tc>
      </w:tr>
      <w:tr>
        <w:trPr>
          <w:trHeight w:val="10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15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14 340,0</w:t>
            </w:r>
          </w:p>
        </w:tc>
      </w:tr>
      <w:tr>
        <w:trPr>
          <w:trHeight w:val="15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</w:p>
        </w:tc>
      </w:tr>
      <w:tr>
        <w:trPr>
          <w:trHeight w:val="15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3 118,0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2 430 174,4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158 959,4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158 959,4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141 006,4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2 234 050,0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2 233 807,0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2 173 603,0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60 204,0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</w:p>
        </w:tc>
      </w:tr>
      <w:tr>
        <w:trPr>
          <w:trHeight w:val="10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382 288,0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358 993,0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358 993,0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</w:p>
        </w:tc>
      </w:tr>
      <w:tr>
        <w:trPr>
          <w:trHeight w:val="15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26 071,0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6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140 526,0</w:t>
            </w:r>
          </w:p>
        </w:tc>
      </w:tr>
      <w:tr>
        <w:trPr>
          <w:trHeight w:val="12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7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9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383 546,0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296 419,0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277 685,0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275 685,0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41 627,0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265 658,0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104 149,0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102 549,0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102 549,0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21 545,0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29 004,0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121 278,1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7 906,1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1 843,1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1 843,1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9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48 374,0</w:t>
            </w:r>
          </w:p>
        </w:tc>
      </w:tr>
      <w:tr>
        <w:trPr>
          <w:trHeight w:val="6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48 374,0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48 299,0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18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126 691,0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126 691,0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126 691,0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28 293,9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9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24 156,9</w:t>
            </w:r>
          </w:p>
        </w:tc>
      </w:tr>
      <w:tr>
        <w:trPr>
          <w:trHeight w:val="6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7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2 200,9</w:t>
            </w:r>
          </w:p>
        </w:tc>
      </w:tr>
      <w:tr>
        <w:trPr>
          <w:trHeight w:val="7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2 200,9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9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12657,1</w:t>
            </w:r>
          </w:p>
        </w:tc>
      </w:tr>
      <w:tr>
        <w:trPr>
          <w:trHeight w:val="12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12657,1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12657,1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63488,0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-8873</w:t>
            </w:r>
          </w:p>
        </w:tc>
      </w:tr>
      <w:tr>
        <w:trPr>
          <w:trHeight w:val="5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29-5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98"/>
        <w:gridCol w:w="720"/>
        <w:gridCol w:w="8442"/>
        <w:gridCol w:w="24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222 637,0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196 758,0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196 758,0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196 758,0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29-5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699"/>
        <w:gridCol w:w="699"/>
        <w:gridCol w:w="8611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229 787,4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34 216,0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29-5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9"/>
        <w:gridCol w:w="699"/>
        <w:gridCol w:w="8590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514 835,0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89 833,0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38 297,0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38 297,0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13 585,0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249 747,0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9 526,0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29-5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57"/>
        <w:gridCol w:w="701"/>
        <w:gridCol w:w="787"/>
        <w:gridCol w:w="8614"/>
        <w:gridCol w:w="25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