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d4c" w14:textId="74e8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встреч кандидатам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24 марта 2011 года N 398. Зарегистрировано Управлением юстиции Уланского района Департамента юстиции Восточно-Казахстанской области 30 марта 2011 года за N 5-17-144. Прекращено действие в связи с исполнением его требований (письмо руководителя аппарата акима Уланского района от 29 апреля 2011 года № 12/1524)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исполнением его требований (письмо руководителя аппарата акима Уланского района от 29.04.2011 № 12/1524).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от 28 сентября 1995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«О местном государственном управлении и самоуправлении в Республике Казахстан»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для размещения агитационных печатных материалов и помещений для встреч кандидатам в Президенты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Уланского района                      Ж. 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Уланского района                           Г. Лутфуллина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марта 2011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398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6"/>
        <w:gridCol w:w="4854"/>
        <w:gridCol w:w="5320"/>
      </w:tblGrid>
      <w:tr>
        <w:trPr>
          <w:trHeight w:val="72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 и поселка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Размещаемые места агитационно-издательских материалов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встреч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средней школой имени Пушкина в селе Сагыр, растяжка перед средней школой имени Ломоносова в селе Мамай Батыр, растяжка перед средней школой имени М. Горького в селе Бестерек, растяжка по улице Центральная дом № 18 в селе Желдиозек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Пушкина в селе Сагыр, актовый зал средней школы имени Ломоносова в селе Мамай Батыр, актовый зал лечебно-специализированного профилактического предприятия в селе Желдиозек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Растяжки перед магазинами «Чингиз», «Назгүл», «Алтай» в селе Айыртау, растяжка перед областной психиатрической больницей в селе Ново-Канайка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Айыртау, клуб в селе Ново-Канайка, частный дом в селе Узын-Булак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средней школой имени Абая в селе Алмасай, растяжка перед клубом в селе Б. Утепова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Абая в селе Алмасай, клуб в селе Б. Утепова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на улице Центральная в селе Ново-Азовое, растяжка на улице Центральная в селе Азовое, растяжка на улице Центральная в селе Беткудык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Ново-Азовое в селе Азовое, дом № 9 в селе Азовое, дом № 15 в селе Беткудык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Асубулак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Асубулакской средней школой в поселке Асубулак, растяжка перед участковой больницей в поселке Асубулак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Асубулакской средней школы в поселке Асубулак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на улице Лут в селе Привольное, растяжка на центральной улице в селе Митрофановка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в селе Привольное, актовый зал средней школы имени Лута в селе Митрофановка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Белогорский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средней школой имени О. Бокеева в поселке Белогор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О. Бокеева в поселке Белогор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Домом культуры в селе Бозанбай, растяжка перед клубом в селе Алгабас, растяжка перед клубом в селе Екатериновка, растяжка перед офисом товарищества с ограниченной ответственностью «Қызыл-су Агро» в селе Кызылсу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в селе Бозанбай, клуб в селе Алгабас, фельдшерско-акушерский пункт в селе Екатериновка, общежитие товарищества с ограниченной ответственностью «Қызыл-су Агро» в селе Кызылсу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по улице Центральная дом № 43 в селе Гагарино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Гагаринской средней школы в селе Гагарино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магазином «Дархан» в селе Уланское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Уланское, актовый зал основной школы имени Башикова в селе Жанузак, начальная школа имени Алтынсарина в селе Бурсак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Тройницкой средней школой в селе Тройницкое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Каменской средней школы в селе Каменка, актовый зал Тройницкой основной школы в селе Тройницкое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Молодежный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рядом с кафе «Виктория» в поселке Молодежный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Огневка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по улице Панина дом № 2 в поселке Огневка, растяжка перед почтой в поселке Огневка, растяжка перед железнодорожным отделением станции Смолянка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Сейфуллина в поселке Огневка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магазином «Пчелка» в селе Донское, растяжка перед магазином «У Салимы» в селе Макеевка, растяжка перед средней школой имени «17 лет Октября» в селе Восточное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Тохтарова в селе Донское, фельдшерско- акушерский пункт в селе Макеевка, актовый зал средней школы имени «17 лет Октября» в селе Восточное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«Восточно Казахстанским сельскохозяйственным колледжем» в селе Саратовка, растяжка перед клубом в селе Ново-Одесское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«Восточно Казахстанского сельскохозяйственного колледжа» в селе Саратовка, фельдшерско-акушерский пункт в селе Ново- Одесское, клуб в селе Отрадное</w:t>
            </w:r>
          </w:p>
        </w:tc>
      </w:tr>
      <w:tr>
        <w:trPr>
          <w:trHeight w:val="2625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средней школой имени И. Айтыкова в селе Таргын, растяжка перед основной школой имени К. Кайсенова в селе И. Айтыкова, растяжка перед средней школой имени М. Таенова села Верхние Тайынты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в селе Жантас, актовый зал средней школы имени И. Айтыкова в селе Таргын, актовый зал средней школы имени Акжолова в селе Манат, актовый зал основной школы имени К. Кайсенова в селе И. Айтыкова, актовый зал средней школы имени М. Таенова в селе Верхние Тайынты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по улице Октябрьская в селе Таврия, растяжка перед Актюбинской основной школой в селе Актюба, растяжка перед Пролетарской основной школой в селе Пролетарка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Таврия, актовый зал Актюбинской основной школы в селе Актюба, актовый зал Пролетарской основной школы в селе Пролетарка</w:t>
            </w:r>
          </w:p>
        </w:tc>
      </w:tr>
      <w:tr>
        <w:trPr>
          <w:trHeight w:val="30" w:hRule="atLeast"/>
        </w:trPr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 Тохтаровский сельский округ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Растяжка перед клубом в селе Герасимовка, растяжка перед Украинской средней школой в селе Украинка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в селе Герасимовка, актовый зал Украинской средней школы в селе 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