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9691" w14:textId="e409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18 декабря 2011 года N 280. Зарегистрировано управлением юстиции Уланского района Департамента юстиции Восточно-Казахстанской области 30 декабря 2011 года за N 5-17-159. Прекращено действие по истечении срока действия (письмо Уланского районного маслихата от 03 января 2013 года №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Уланского районного маслихата от 03.01.2013 № 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8 декабря 2011 года № 34/397-IV «Об областном бюджете на 2012-2014 годы» (зарегистрировано в Реестре государственной регистрации нормативных правовых актов за номером 2560 от 21 декабря 2011 года) маслихат Уланского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3874241,1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725162,0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6142,0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21880,0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3121057,1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3914753,6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34828,0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37808,0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13247,0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13247,0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-88587,5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88587,5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Уланского районного маслихата от 07.12.2012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к исполнению на 2012 год нормативы распределения доходов в бюджет района по социальному налогу, индивидуальному подоходному налогу с доходов облагаемых у источника выплаты, индивидуальному подоходному налогу с доходов иностранных граждан, облагаемых у источника выплаты,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исполнению на 2012 год норматив распределения доходов в бюджет района индивидуального подоходного налога с физических лиц, осуществляющих деятельность по разовым талонам, индивидуального подоходного налога с доходов, не облагаемых у источника выплаты, индивидуального подоходного налога с доходов иностранных граждан, не облагаемых у источника выплаты,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Районному управлению казначейства с 1 января 2012 года производить зачисление сумм доходов в соответствующие бюджеты по установленным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объем субвенции, передаваемой из областного бюджета в бюджет района на 2012 год, в сумме 1878994,0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в расходах бюджета района затраты на аппарат маслихата 12240,3 тысяч тенге, на аппарат акима района 70902,5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Уланского районного маслихата от 21.11.2012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2012 год в сумме 10164,0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Уланского районного маслихата от 21.11.2012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программ, не подлежащих секвестру в процессе исполнения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расходы на 2012 год по аппаратам акимов сельских округов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районном бюджете на 2012 год целевые текущие трансферты и трансферты на развитие из областного бюджета на строительство и капитальный ремонт объектов культуры. Распределение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Уланского районного маслихата от 13.07.2012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10-1. Предусмотреть в районном бюджете на 2012 год целевые трансферты на развитие из республиканского бюджета в сумме 346784,0 тысяч тенге, в том числе: на развитие системы водоснабжения и водоотведения – 170000,0 тысяч тенге и на проектирование, строительство и (или) приобретение жилья государственного коммунального жилищного фонда – 190598,0 тысяч тенге. Распределение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Уланского районного маслихата от 13.04.2012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в редакции решения Уланского районного маслихата от 21.11.2012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районном бюджете на 2012 год целевые трансферты из областного бюджета на реализацию региональных проектов (Дорожная карта).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районном бюджете на 2012 год целевые текущие трансферты из областного бюджета на благоустройство сел. Распределение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районном бюджете на 2012 год целевые текущие трансферты из областного бюджета в сумме 50335,0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отдельным категориям нуждающихся граждан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– 47956,0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марафона эстафеты «Расцвет села – расцвет Казахстана» - 2379,0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Уланского районного маслихата от 21.11.2012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районном бюджете на 2012 год целевые текущие трансферты из республиканского бюджета на решение вопросов обустройства аульных (сельских)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«Развитие регионов»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5358,0 тысяч тенге. Распределение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Уланского районного маслихата от 13.04.2012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районном бюджете на 2012 год целевые текущие трансферты из республиканского бюджета в сумме 150573,6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57892,0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– 24429,6 тысяч тенге, в том числе: оснащение учебным оборудованием кабинетов физики, химии, биологии в государственных учреждениях основного среднего и общего среднего образования – 16376,0 тысяч тенге, обеспечение оборудованием, программным обеспечением детей инвалидов, обучающихся на дому – 8053,6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– 14765,0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– 17959,0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АОО «Назарбаев интеллектуальные школы» - 904,0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34624,0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Уланского районного маслихата от 07.12.2012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в районном бюджете на 2012 год целевые текущие трансферты из республиканского бюджета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92202,0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17148,0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центров занятости – 11163,0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4843,0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сельских населенных пунктов – 59048,0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Уланского районного маслихата от 07.12.2012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16-1. Предусмотреть в районном бюджете на 2012 год целевые трансферты на развитие из республиканского бюджета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на содействие развитию предпринимательства на селе на развитие и обустройство недостающей инженерно-коммуникационной инфраструктуры 57513,0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16-1 в соответствии с решением Уланского районного маслихата от 13.04.2012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в редакции решения от 07.12.2012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Предусмотреть в районном бюджете на обеспечение жильем отдельных категорий граждан 9574,0 тысяч тенге, для приобретения жилья участковым инспекторам, врачам и служащим.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Учесть, что в составе поступлений районного бюджета на 2012 год предусмотрены кредиты из республиканского бюджета в сумме 37808,0 тысяч тенге и трансферты в сумме 6091,0 тысяч тенге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Уланского районного маслихата от 07.12.2012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Предусмотреть в районном бюджете на 2012 год погашение долга перед вышестоящими бюджетами в сумме 2980,0 тысяч тенге в соответствии с заключенными кредитными договорами.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Учесть, что в районном бюджете предусмотрен возврат средств в областной бюджет в связи с упразднением ревизионных комиссий районных маслихатов и созданием государственного учреждения - ревизионной комиссии области в сумме 2660,0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Предусмотреть в районном бюджете на формирование или увеличение уставного капитала юридических лиц 13300,0 тысяч тенге. Распределение сумм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Бухатов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Турсунбаев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2011 года № 280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Уланского районного маслихата от 07.12.2012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70"/>
        <w:gridCol w:w="691"/>
        <w:gridCol w:w="770"/>
        <w:gridCol w:w="8012"/>
        <w:gridCol w:w="204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3874241,1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725162,0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335700,0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335700,0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доходов,облагаемых у источника выплаты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306788,0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199437,0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199437,0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199437,0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176134,0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119445,0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116635,0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2810,0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7254,0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транспорта,связи, обороны и иного несельскохозяйственного назначения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предпринимателей,частных нотариусов и адвокатов на земли сельскохозяйственного назначения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8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40415,0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38000,0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8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8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4843,0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8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2683,0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4404,0</w:t>
            </w:r>
          </w:p>
        </w:tc>
      </w:tr>
      <w:tr>
        <w:trPr>
          <w:trHeight w:val="26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2224,0</w:t>
            </w:r>
          </w:p>
        </w:tc>
      </w:tr>
      <w:tr>
        <w:trPr>
          <w:trHeight w:val="16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1335,0</w:t>
            </w:r>
          </w:p>
        </w:tc>
      </w:tr>
      <w:tr>
        <w:trPr>
          <w:trHeight w:val="11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10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11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21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5247,0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3641,0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жилища из жилищного фонда, находящихся в коммунальной собственности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1601,0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21880,0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21880,0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право аренды земельных участков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3121057,1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3121057,1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3121057,1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568974,6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673088,5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1878994,0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630"/>
        <w:gridCol w:w="671"/>
        <w:gridCol w:w="731"/>
        <w:gridCol w:w="711"/>
        <w:gridCol w:w="7421"/>
        <w:gridCol w:w="2045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3914753,6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255462,5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235179,2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12240,3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12240,3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70902,5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57536,5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13366,0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152036,4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151657,4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1583,0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18700,3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18700,3</w:t>
            </w:r>
          </w:p>
        </w:tc>
      </w:tr>
      <w:tr>
        <w:trPr>
          <w:trHeight w:val="11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18700,3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5453,0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5453,0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2121489,7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104788,0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104788,0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46349,0</w:t>
            </w:r>
          </w:p>
        </w:tc>
      </w:tr>
      <w:tr>
        <w:trPr>
          <w:trHeight w:val="18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547,0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57892,0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57892,0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1655444,6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7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1654828,6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1627118,6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9394,0</w:t>
            </w:r>
          </w:p>
        </w:tc>
      </w:tr>
      <w:tr>
        <w:trPr>
          <w:trHeight w:val="13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</w:p>
        </w:tc>
      </w:tr>
      <w:tr>
        <w:trPr>
          <w:trHeight w:val="19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361257,1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323360,5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323360,5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323360,5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37896,6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4540,0</w:t>
            </w:r>
          </w:p>
        </w:tc>
      </w:tr>
      <w:tr>
        <w:trPr>
          <w:trHeight w:val="8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8517,0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2021,0</w:t>
            </w:r>
          </w:p>
        </w:tc>
      </w:tr>
      <w:tr>
        <w:trPr>
          <w:trHeight w:val="11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14765,0</w:t>
            </w:r>
          </w:p>
        </w:tc>
      </w:tr>
      <w:tr>
        <w:trPr>
          <w:trHeight w:val="8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8053,6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233072,8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206836,5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206836,5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61172,0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36600,0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2044,0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4843,0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17148,0</w:t>
            </w:r>
          </w:p>
        </w:tc>
      </w:tr>
      <w:tr>
        <w:trPr>
          <w:trHeight w:val="11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10960,0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10571,0</w:t>
            </w:r>
          </w:p>
        </w:tc>
      </w:tr>
      <w:tr>
        <w:trPr>
          <w:trHeight w:val="8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52116,0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47956,0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4160,0</w:t>
            </w:r>
          </w:p>
        </w:tc>
      </w:tr>
      <w:tr>
        <w:trPr>
          <w:trHeight w:val="7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29024,0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29024,0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19547,0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19547,0</w:t>
            </w:r>
          </w:p>
        </w:tc>
      </w:tr>
      <w:tr>
        <w:trPr>
          <w:trHeight w:val="11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12456,5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1293,5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26236,3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26236,3</w:t>
            </w:r>
          </w:p>
        </w:tc>
      </w:tr>
      <w:tr>
        <w:trPr>
          <w:trHeight w:val="10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24436,3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653299,1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336467,3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32786,0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32786,0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32786,0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28569,0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21387,0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21387,0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268962,0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195858,0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190598,0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13501,0</w:t>
            </w:r>
          </w:p>
        </w:tc>
      </w:tr>
      <w:tr>
        <w:trPr>
          <w:trHeight w:val="7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59613,0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57513,0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6150,3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6033,3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206369,8</w:t>
            </w:r>
          </w:p>
        </w:tc>
      </w:tr>
      <w:tr>
        <w:trPr>
          <w:trHeight w:val="8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6337,0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6337,0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2799,0</w:t>
            </w:r>
          </w:p>
        </w:tc>
      </w:tr>
      <w:tr>
        <w:trPr>
          <w:trHeight w:val="7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195011,8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195011,8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25011,8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110462,0</w:t>
            </w:r>
          </w:p>
        </w:tc>
      </w:tr>
      <w:tr>
        <w:trPr>
          <w:trHeight w:val="7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76462,0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17193,0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55519,0</w:t>
            </w:r>
          </w:p>
        </w:tc>
      </w:tr>
      <w:tr>
        <w:trPr>
          <w:trHeight w:val="7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253697,3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187933,0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142283,0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142283,0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10109,0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10109,0</w:t>
            </w:r>
          </w:p>
        </w:tc>
      </w:tr>
      <w:tr>
        <w:trPr>
          <w:trHeight w:val="7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3487,0</w:t>
            </w:r>
          </w:p>
        </w:tc>
      </w:tr>
      <w:tr>
        <w:trPr>
          <w:trHeight w:val="10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37231,0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23741,0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13490,0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1490,0</w:t>
            </w:r>
          </w:p>
        </w:tc>
      </w:tr>
      <w:tr>
        <w:trPr>
          <w:trHeight w:val="7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18424,3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2709,0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2474,0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15715,3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12941,3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2649,0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9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53987,3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6197,0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3449,0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9717,3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9717,3</w:t>
            </w:r>
          </w:p>
        </w:tc>
      </w:tr>
      <w:tr>
        <w:trPr>
          <w:trHeight w:val="10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9581,3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34624,0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34624,0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34624,0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34624,0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17403,3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17403,3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7458,3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7333,3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9945,0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2160,0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235728,0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235728,0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3673,0</w:t>
            </w:r>
          </w:p>
        </w:tc>
      </w:tr>
      <w:tr>
        <w:trPr>
          <w:trHeight w:val="7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3673,0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232055,0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231764,0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231764,0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69883,9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69883,9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5358,0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8336,3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8236,3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10164,0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10164,0</w:t>
            </w:r>
          </w:p>
        </w:tc>
      </w:tr>
      <w:tr>
        <w:trPr>
          <w:trHeight w:val="11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4749,0</w:t>
            </w:r>
          </w:p>
        </w:tc>
      </w:tr>
      <w:tr>
        <w:trPr>
          <w:trHeight w:val="7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29978,3</w:t>
            </w:r>
          </w:p>
        </w:tc>
      </w:tr>
      <w:tr>
        <w:trPr>
          <w:trHeight w:val="7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12497,3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16047,3</w:t>
            </w:r>
          </w:p>
        </w:tc>
      </w:tr>
      <w:tr>
        <w:trPr>
          <w:trHeight w:val="8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15820,3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10871,7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10871,7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10871,7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7403,5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808,2</w:t>
            </w:r>
          </w:p>
        </w:tc>
      </w:tr>
      <w:tr>
        <w:trPr>
          <w:trHeight w:val="8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34828,0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37808,0</w:t>
            </w:r>
          </w:p>
        </w:tc>
      </w:tr>
      <w:tr>
        <w:trPr>
          <w:trHeight w:val="10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37808,0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37808,0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37808,0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37808,0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13247,0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13247,0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13247,0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13247,0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-88587,5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88587,5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37808,0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37808,0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37808,0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37808,0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53759,5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53759,5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53759,5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53759,5</w:t>
            </w:r>
          </w:p>
        </w:tc>
      </w:tr>
    </w:tbl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2011 года № 280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713"/>
        <w:gridCol w:w="692"/>
        <w:gridCol w:w="613"/>
        <w:gridCol w:w="8039"/>
        <w:gridCol w:w="2012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2593177,0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691109,0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322517,0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322517,0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295140</w:t>
            </w:r>
          </w:p>
        </w:tc>
      </w:tr>
      <w:tr>
        <w:trPr>
          <w:trHeight w:val="6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23890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4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189170,0</w:t>
            </w:r>
          </w:p>
        </w:tc>
      </w:tr>
      <w:tr>
        <w:trPr>
          <w:trHeight w:val="4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189170,0</w:t>
            </w:r>
          </w:p>
        </w:tc>
      </w:tr>
      <w:tr>
        <w:trPr>
          <w:trHeight w:val="4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189170</w:t>
            </w:r>
          </w:p>
        </w:tc>
      </w:tr>
      <w:tr>
        <w:trPr>
          <w:trHeight w:val="4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161608,0</w:t>
            </w:r>
          </w:p>
        </w:tc>
      </w:tr>
      <w:tr>
        <w:trPr>
          <w:trHeight w:val="4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100291,0</w:t>
            </w:r>
          </w:p>
        </w:tc>
      </w:tr>
      <w:tr>
        <w:trPr>
          <w:trHeight w:val="1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96377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11510,0</w:t>
            </w:r>
          </w:p>
        </w:tc>
      </w:tr>
      <w:tr>
        <w:trPr>
          <w:trHeight w:val="1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6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11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40336,0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</w:tr>
      <w:tr>
        <w:trPr>
          <w:trHeight w:val="7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4631,0</w:t>
            </w:r>
          </w:p>
        </w:tc>
      </w:tr>
      <w:tr>
        <w:trPr>
          <w:trHeight w:val="4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5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5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11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7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</w:tr>
      <w:tr>
        <w:trPr>
          <w:trHeight w:val="9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7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7232,0</w:t>
            </w:r>
          </w:p>
        </w:tc>
      </w:tr>
      <w:tr>
        <w:trPr>
          <w:trHeight w:val="30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</w:p>
        </w:tc>
      </w:tr>
      <w:tr>
        <w:trPr>
          <w:trHeight w:val="21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справок и повторных свидетельств о регистрации актов гражданского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14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17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3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8740,0</w:t>
            </w:r>
          </w:p>
        </w:tc>
      </w:tr>
      <w:tr>
        <w:trPr>
          <w:trHeight w:val="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7748,0</w:t>
            </w:r>
          </w:p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7748,0</w:t>
            </w:r>
          </w:p>
        </w:tc>
      </w:tr>
      <w:tr>
        <w:trPr>
          <w:trHeight w:val="7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находящихся в коммунальной собственности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6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23628,0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22801,0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22801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право аренды земельных участков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1869700,0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1869700,0</w:t>
            </w:r>
          </w:p>
        </w:tc>
      </w:tr>
      <w:tr>
        <w:trPr>
          <w:trHeight w:val="4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1869700,0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677"/>
        <w:gridCol w:w="784"/>
        <w:gridCol w:w="869"/>
        <w:gridCol w:w="848"/>
        <w:gridCol w:w="6818"/>
        <w:gridCol w:w="2112"/>
      </w:tblGrid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2593177,0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242716,0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222113,0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13211,0</w:t>
            </w:r>
          </w:p>
        </w:tc>
      </w:tr>
      <w:tr>
        <w:trPr>
          <w:trHeight w:val="7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51462,0</w:t>
            </w:r>
          </w:p>
        </w:tc>
      </w:tr>
      <w:tr>
        <w:trPr>
          <w:trHeight w:val="8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51462</w:t>
            </w:r>
          </w:p>
        </w:tc>
      </w:tr>
      <w:tr>
        <w:trPr>
          <w:trHeight w:val="10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157440,0</w:t>
            </w:r>
          </w:p>
        </w:tc>
      </w:tr>
      <w:tr>
        <w:trPr>
          <w:trHeight w:val="10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157330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892,0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892,0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19711,0</w:t>
            </w:r>
          </w:p>
        </w:tc>
      </w:tr>
      <w:tr>
        <w:trPr>
          <w:trHeight w:val="6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19711,0</w:t>
            </w:r>
          </w:p>
        </w:tc>
      </w:tr>
      <w:tr>
        <w:trPr>
          <w:trHeight w:val="4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19711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5557,0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4961,0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4961,0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1854260,0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60798,0</w:t>
            </w:r>
          </w:p>
        </w:tc>
      </w:tr>
      <w:tr>
        <w:trPr>
          <w:trHeight w:val="8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60798,0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60798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1776924,0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676,0</w:t>
            </w:r>
          </w:p>
        </w:tc>
      </w:tr>
      <w:tr>
        <w:trPr>
          <w:trHeight w:val="8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8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1776248,0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1767463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16538,0</w:t>
            </w:r>
          </w:p>
        </w:tc>
      </w:tr>
      <w:tr>
        <w:trPr>
          <w:trHeight w:val="8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16538,0</w:t>
            </w:r>
          </w:p>
        </w:tc>
      </w:tr>
      <w:tr>
        <w:trPr>
          <w:trHeight w:val="10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</w:tr>
      <w:tr>
        <w:trPr>
          <w:trHeight w:val="14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8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192785,0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162617,0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162617,0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45949,0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40223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8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</w:p>
        </w:tc>
      </w:tr>
      <w:tr>
        <w:trPr>
          <w:trHeight w:val="20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17996,0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17996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19860,0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7868,0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</w:t>
            </w:r>
          </w:p>
        </w:tc>
      </w:tr>
      <w:tr>
        <w:trPr>
          <w:trHeight w:val="8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31236,0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24383,0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24383</w:t>
            </w:r>
          </w:p>
        </w:tc>
      </w:tr>
      <w:tr>
        <w:trPr>
          <w:trHeight w:val="19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30168,0</w:t>
            </w:r>
          </w:p>
        </w:tc>
      </w:tr>
      <w:tr>
        <w:trPr>
          <w:trHeight w:val="8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30168,0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28190</w:t>
            </w:r>
          </w:p>
        </w:tc>
      </w:tr>
      <w:tr>
        <w:trPr>
          <w:trHeight w:val="8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38560,0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10625,0</w:t>
            </w:r>
          </w:p>
        </w:tc>
      </w:tr>
      <w:tr>
        <w:trPr>
          <w:trHeight w:val="10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5520,0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5520,0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5105,0</w:t>
            </w:r>
          </w:p>
        </w:tc>
      </w:tr>
      <w:tr>
        <w:trPr>
          <w:trHeight w:val="7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5289,0</w:t>
            </w:r>
          </w:p>
        </w:tc>
      </w:tr>
      <w:tr>
        <w:trPr>
          <w:trHeight w:val="11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11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439,0</w:t>
            </w:r>
          </w:p>
        </w:tc>
      </w:tr>
      <w:tr>
        <w:trPr>
          <w:trHeight w:val="11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22646,0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22646,0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140995,0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77292,0</w:t>
            </w:r>
          </w:p>
        </w:tc>
      </w:tr>
      <w:tr>
        <w:trPr>
          <w:trHeight w:val="8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77292,0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77292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9125,0</w:t>
            </w:r>
          </w:p>
        </w:tc>
      </w:tr>
      <w:tr>
        <w:trPr>
          <w:trHeight w:val="8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9125,0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13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40378,0</w:t>
            </w:r>
          </w:p>
        </w:tc>
      </w:tr>
      <w:tr>
        <w:trPr>
          <w:trHeight w:val="7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40378,0</w:t>
            </w:r>
          </w:p>
        </w:tc>
      </w:tr>
      <w:tr>
        <w:trPr>
          <w:trHeight w:val="7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</w:t>
            </w:r>
          </w:p>
        </w:tc>
      </w:tr>
      <w:tr>
        <w:trPr>
          <w:trHeight w:val="9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24490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9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14200,0</w:t>
            </w:r>
          </w:p>
        </w:tc>
      </w:tr>
      <w:tr>
        <w:trPr>
          <w:trHeight w:val="8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14200,0</w:t>
            </w:r>
          </w:p>
        </w:tc>
      </w:tr>
      <w:tr>
        <w:trPr>
          <w:trHeight w:val="16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15930,0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5480,0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5480,0</w:t>
            </w:r>
          </w:p>
        </w:tc>
      </w:tr>
      <w:tr>
        <w:trPr>
          <w:trHeight w:val="7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10450,0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11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7464,0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7464,0</w:t>
            </w:r>
          </w:p>
        </w:tc>
      </w:tr>
      <w:tr>
        <w:trPr>
          <w:trHeight w:val="9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7464,0</w:t>
            </w:r>
          </w:p>
        </w:tc>
      </w:tr>
      <w:tr>
        <w:trPr>
          <w:trHeight w:val="24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44200,0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44200,0</w:t>
            </w:r>
          </w:p>
        </w:tc>
      </w:tr>
      <w:tr>
        <w:trPr>
          <w:trHeight w:val="11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44200,0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44200,0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44200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50710,0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50710,0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9200,0</w:t>
            </w:r>
          </w:p>
        </w:tc>
      </w:tr>
      <w:tr>
        <w:trPr>
          <w:trHeight w:val="1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 коммунального хозяйства, пассажирского транспорта и автомобильных дорог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9660,0</w:t>
            </w:r>
          </w:p>
        </w:tc>
      </w:tr>
      <w:tr>
        <w:trPr>
          <w:trHeight w:val="7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9660,0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</w:tr>
      <w:tr>
        <w:trPr>
          <w:trHeight w:val="8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14600,0</w:t>
            </w:r>
          </w:p>
        </w:tc>
      </w:tr>
      <w:tr>
        <w:trPr>
          <w:trHeight w:val="8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7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14660,0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14660,0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14660,0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14660,0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-14660,0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Уланского района                Г. Курмашева</w:t>
      </w:r>
    </w:p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2011 года № 280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592"/>
        <w:gridCol w:w="653"/>
        <w:gridCol w:w="633"/>
        <w:gridCol w:w="8199"/>
        <w:gridCol w:w="1972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2906097,0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742040,0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348294,0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348294,0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доходов,облагаемых у источника выплаты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320494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171873,0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105473,0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101273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12200,0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8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41700,0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4862,0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5735,0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8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9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7641,0</w:t>
            </w:r>
          </w:p>
        </w:tc>
      </w:tr>
      <w:tr>
        <w:trPr>
          <w:trHeight w:val="30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18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8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8136,0</w:t>
            </w:r>
          </w:p>
        </w:tc>
      </w:tr>
      <w:tr>
        <w:trPr>
          <w:trHeight w:val="2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находящихся в коммунальной собственности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1042,0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23900,0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право аренды земельных участков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2130979,0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2130979,0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2130979,0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2130979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68"/>
        <w:gridCol w:w="837"/>
        <w:gridCol w:w="752"/>
        <w:gridCol w:w="752"/>
        <w:gridCol w:w="6960"/>
        <w:gridCol w:w="2083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2906097,0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272796,0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249696,0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57854,0</w:t>
            </w:r>
          </w:p>
        </w:tc>
      </w:tr>
      <w:tr>
        <w:trPr>
          <w:trHeight w:val="11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57854</w:t>
            </w:r>
          </w:p>
        </w:tc>
      </w:tr>
      <w:tr>
        <w:trPr>
          <w:trHeight w:val="11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176987,0</w:t>
            </w:r>
          </w:p>
        </w:tc>
      </w:tr>
      <w:tr>
        <w:trPr>
          <w:trHeight w:val="10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176872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1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22160,0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22160,0</w:t>
            </w:r>
          </w:p>
        </w:tc>
      </w:tr>
      <w:tr>
        <w:trPr>
          <w:trHeight w:val="18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5570,0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5570,0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2105932,0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68250,0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68250,0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2019117,0</w:t>
            </w:r>
          </w:p>
        </w:tc>
      </w:tr>
      <w:tr>
        <w:trPr>
          <w:trHeight w:val="11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2018367,0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2008492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18565,0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18565,0</w:t>
            </w:r>
          </w:p>
        </w:tc>
      </w:tr>
      <w:tr>
        <w:trPr>
          <w:trHeight w:val="11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14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213907,0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179997,0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179997,0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51824,0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45217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</w:t>
            </w:r>
          </w:p>
        </w:tc>
      </w:tr>
      <w:tr>
        <w:trPr>
          <w:trHeight w:val="8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18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20200,0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22300,0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</w:t>
            </w:r>
          </w:p>
        </w:tc>
      </w:tr>
      <w:tr>
        <w:trPr>
          <w:trHeight w:val="10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25500,0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19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33910,0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33910,0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34063,0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11570,0</w:t>
            </w:r>
          </w:p>
        </w:tc>
      </w:tr>
      <w:tr>
        <w:trPr>
          <w:trHeight w:val="11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5820,0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5820,0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5750,0</w:t>
            </w:r>
          </w:p>
        </w:tc>
      </w:tr>
      <w:tr>
        <w:trPr>
          <w:trHeight w:val="10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5913,0</w:t>
            </w:r>
          </w:p>
        </w:tc>
      </w:tr>
      <w:tr>
        <w:trPr>
          <w:trHeight w:val="11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5450,0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10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</w:p>
        </w:tc>
      </w:tr>
      <w:tr>
        <w:trPr>
          <w:trHeight w:val="11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16580,0</w:t>
            </w:r>
          </w:p>
        </w:tc>
      </w:tr>
      <w:tr>
        <w:trPr>
          <w:trHeight w:val="11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16580,0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158310,0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86800,0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10250,0</w:t>
            </w:r>
          </w:p>
        </w:tc>
      </w:tr>
      <w:tr>
        <w:trPr>
          <w:trHeight w:val="8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10250,0</w:t>
            </w:r>
          </w:p>
        </w:tc>
      </w:tr>
      <w:tr>
        <w:trPr>
          <w:trHeight w:val="8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15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45340,0</w:t>
            </w:r>
          </w:p>
        </w:tc>
      </w:tr>
      <w:tr>
        <w:trPr>
          <w:trHeight w:val="8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45340,0</w:t>
            </w:r>
          </w:p>
        </w:tc>
      </w:tr>
      <w:tr>
        <w:trPr>
          <w:trHeight w:val="8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8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27550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9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15920,0</w:t>
            </w:r>
          </w:p>
        </w:tc>
      </w:tr>
      <w:tr>
        <w:trPr>
          <w:trHeight w:val="9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15920,0</w:t>
            </w:r>
          </w:p>
        </w:tc>
      </w:tr>
      <w:tr>
        <w:trPr>
          <w:trHeight w:val="16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16855,0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5780,0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5780,0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7870,0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7870,0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7870,0</w:t>
            </w:r>
          </w:p>
        </w:tc>
      </w:tr>
      <w:tr>
        <w:trPr>
          <w:trHeight w:val="25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36710,0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36710,0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36710,0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36710,0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53464,0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10150,0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10150,0</w:t>
            </w:r>
          </w:p>
        </w:tc>
      </w:tr>
      <w:tr>
        <w:trPr>
          <w:trHeight w:val="19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15414,0</w:t>
            </w:r>
          </w:p>
        </w:tc>
      </w:tr>
      <w:tr>
        <w:trPr>
          <w:trHeight w:val="8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18195,0</w:t>
            </w:r>
          </w:p>
        </w:tc>
      </w:tr>
      <w:tr>
        <w:trPr>
          <w:trHeight w:val="8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18195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15460,0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15460,0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15460,0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15460,0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Уланского района                Г. Курмашева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2011 года № 280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местных бюджетов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060"/>
        <w:gridCol w:w="962"/>
        <w:gridCol w:w="97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Уланского района                Г. Курмашева</w:t>
      </w:r>
    </w:p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2011 года № 280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администратору бюджетных программ 123 «Аппарат акима</w:t>
      </w:r>
      <w:r>
        <w:br/>
      </w:r>
      <w:r>
        <w:rPr>
          <w:rFonts w:ascii="Times New Roman"/>
          <w:b/>
          <w:i w:val="false"/>
          <w:color w:val="000000"/>
        </w:rPr>
        <w:t>
района в городе, города районного значения,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(сельского) округа»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Уланского районного маслихата от 21.11.2012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3526"/>
        <w:gridCol w:w="2012"/>
        <w:gridCol w:w="1690"/>
        <w:gridCol w:w="1432"/>
        <w:gridCol w:w="1690"/>
        <w:gridCol w:w="1931"/>
      </w:tblGrid>
      <w:tr>
        <w:trPr>
          <w:trHeight w:val="36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3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 и поселков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Аблакетский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8640,3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9904,3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Азовский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7243,3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8449,3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Алмасайский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6641,3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7141,3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8362,3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13448,3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Асубулак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14433,3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Багратионовский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7424,3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8624,3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Белогорский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7121,3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7469,3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Бозанбайский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8784,3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17342,3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Гагаринский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6720,3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7714,3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7176,3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9278,3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7910,3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9519,3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 Кайсенов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12692,3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21575,3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8481,3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9453,3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8448,3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12783,6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13164,3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89402,3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Таргынский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8338,3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10416,3</w:t>
            </w:r>
          </w:p>
        </w:tc>
      </w:tr>
      <w:tr>
        <w:trPr>
          <w:trHeight w:val="6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8495,3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9442,3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10201,3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151657,4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277268,7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3486"/>
        <w:gridCol w:w="1258"/>
        <w:gridCol w:w="2351"/>
        <w:gridCol w:w="1084"/>
        <w:gridCol w:w="2263"/>
        <w:gridCol w:w="1806"/>
      </w:tblGrid>
      <w:tr>
        <w:trPr>
          <w:trHeight w:val="36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3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 и поселков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тысяч тенге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027/040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005/013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Аблакетский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616/-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9904,3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Азовский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Алмасайский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7141,3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3703/-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13448,3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Асубулак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14433,3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Багратионовский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8624,3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Белогорский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7469,3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Бозанбайский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17342,3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Гагаринский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-/1786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9278,3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9519,3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 Кайсенов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21575,3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9453,3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Саратовский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-/3673,3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12783,6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29083/-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89402,3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Таргынский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-/1786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10416,3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9442,3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Каменогорский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-/1786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10201,3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55519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32786/5358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616/3673,3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277268,7</w:t>
            </w:r>
          </w:p>
        </w:tc>
      </w:tr>
    </w:tbl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2011 года № 280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на социальную помощь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Уланского районного маслихата от 21.11.2012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9528"/>
        <w:gridCol w:w="2517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семьям, погибших в Афганистане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Республикой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областью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детей из малообеспеченных семей в высших учебных заведениях (стоимость обучения, стипендии, проживание в общежитии)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 награжденным подвесками "Алтын алқа", "Күміс алқа" или получившие ранее звание "Мать-героиня" и награжденные орденом "Материнская слава" 1, 2 степени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имеющим 4 и более совместно проживающих несовершеннолетних детей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