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a033" w14:textId="a3da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
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01 марта 2011 года N 105. Зарегистрировано управлением юстиции Урджарского района Департамента юстиции Восточно-Казахстанской области 11 марта 2011 года за N 5-18-110. Прекращено действие по истечении срока, на который постановление было принято (письмо аппарата акима Урджарского района от 13 мая 2011 года № 04-12/942)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Урджарского района от 13.05.2011 № 04-12/942).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в связи с внеочередными выборами Президента Республики Казахстан,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указанные места щитами, стендами.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начальника районного отдела внутренней политики С. Жунусову.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Байсинов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 А. Жуматаев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февраля 2011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105 от 01 марта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3944"/>
        <w:gridCol w:w="9174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Абылайхана № 28, магазин «Ғаmilу»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фельдшерского акушерского пункта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Карамойыл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фельдшерского акушерского пункта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Алтыншокы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здании «Казпочты» по улице Д. Жуматаева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Айтбай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средней школы по улице Гагарина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Лайбулак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здании магазина «Оралбек» по улице Школьная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Текебулак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сельского ФАП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Каратума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для объявлений в центре села, на здании магазина «Анар» в центре села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Бахты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средней школы Б. Сахариева по улице Алтынсарина № 1 и в специально отведенном месте возле клуба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Колденен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магазина «Мадина», расположенного по улице Ардагерлер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Салкынбель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сельского дома культуры, на здании сельской Казпочты</w:t>
            </w:r>
          </w:p>
        </w:tc>
      </w:tr>
      <w:tr>
        <w:trPr>
          <w:trHeight w:val="5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Карабуйрат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здании сельского фельдшерско-акушерского пункта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Коныршаули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отделения связи по улице Балгабаева, перед зданием отделения Казпочты по улице Актанберды, Центральная площадь по улице Балгабаева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Благодарное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вдоль улицы Центральная возле дома «Жастар»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жулдыз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старого магазина по улице Набережная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здании магазина «Касымбай» по улице Г. Кулахметова, на наружной стене здания магазина «Маржан» по улице С. Кулахметова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Ельтай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 центре села возле магазина «Нуржан»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магазина «Айзада» по улице Б. Момышулы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Кайынды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№ 23 по улице Бейбитшилик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Кызылбулак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№ 19 по улице Орталык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здания сельского акимата по улице Найманбаева № 28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Барлык-Арасан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№ 15 по улице Абая, перед домом № 22 по улице Абая (бывшее здание ПМК)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Жогаргы Егинсу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 центре села перед зданием отделения Казпочты,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отведенное место возле Егинсуйской средней школы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Тилек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наружных стенах магазинов «Нур-дос», «Айерке», «Ерсерик», расположенных вдоль улицы Ленина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Тасарык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наружных стенах магазинов «Адлет», «Ерзат» по улице С. Сейфуллина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Каратальской средней школы по улице Женис № 1, на наружных стенах магазина «Айбек» по улице Женис № 1Б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Бекет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жителя села Мыстановой Канипы по улице Кабанбая № 4, перед зданием К/Х «Байтурсын» по улице Богенбая № 8/2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Бугыбай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перед зданием Бугыбайской основной школы по улице Кабанбая № 1, на наружных стенах магазина «Наурыз» по улице Наурыз № 2А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дома № 20 по улице М. Ауэзова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Жанай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около Жанайской средней школы по улице К. Рыскулбекова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доска, расположенная возле здания средней школы по улице Азербаева № 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Сагат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фельдшерского-акушерского пункта по улице Заманбекова № 115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фельдшерского-акушерского пункта по улице Кусаинова № 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Сартерек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фельдшерского-акушерского пункта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здания Дома молодежи «Самал»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Кокозек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сельского клуба по улице Ленина № 73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Маканшы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на пересечении улиц Кабанбая и Найманбая, перед зданием старого Дома культуры вдоль улицы Кабанбая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Акшокы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перед сельским парком возле дома № 80 по улице А. Найманбаева, возле здания средней школы по улице А. Найманбаева № 79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средней школы по улице Орталык № 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центрального магазина по улице Ардагерлер № 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Казымбет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центрального магазина «Гаухар»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 Кабанбай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центрального магазина «Гаухария»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центрального магазина «Алаколь»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наружных стенах здания автовокзала «Дастархан», проспект Абылайхана № 76; вдоль ограды рынка «Куаныш», проспект Абылайхана № 89; на наружных стенах торгового дома «Нурсұлтан» (ЦОН), проспект Абылайхана № 118; на наружных стенах торгового дома «Артур», проспект Абылайхана № 47; на стенах здания Дома быта, проспект Абылайхана № 142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ту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наружных стенах здания отделения «Казпочты»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Бургон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наружных стенах здания фельдшерского-акушерского пункта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отделения «Казпочты» по улице Абая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Науалы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наружных стенах магазина «Науалым» по улице Рахметова № 17, на наружных стенах магазин, расположенного по улице Рахметова № 40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Малак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Ново-Андреевка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наружных стенах зданий центральных магазинов «Нур-Дос», «Тимур»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наружных стенах магазина «Баян сулу»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Некрасовка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наружных стенах центрального магазина «Асем»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Благодатное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наружных стенах здания центрального магазина «Думан»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