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9d33" w14:textId="c159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№ 25-268-IV «О районном бюджете на 2011-2013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июня 2011 года N 29-305-IV. Зарегистрировано управлением юстиции Урджарского района Департамента юстиции Восточно-Казахстанской области 27 июня 2011 года за N 5-18-126. Прекращено действие по истечении срока действия (письмо Урджарского районного маслихата от 26 декабря 2011 года № 163-03/11)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Урджарского районного маслихата от 26.12.2011 № 163-03/11).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32/379-IV от 27 сентября 2011 года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от 24 декабря 2010 года № 26/310-IV «Об областном бюджете на 2011-2013 годы»,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30/353-IV от 8 июня 2011 года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2546 от 14 июня 2011 года)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решение от 29 декабря 2010 года № 25-268-IV «О районном бюджете на 2011-2013 годы» (зарегистрировано в Реестре государственной регистрации нормативных правовых актов за № 5-18-108 от 31 декабря 2010 года, опубликовано в газете «Уақыт тынысы» от 17 января 2011 года в № 4,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4 831 309,0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610 219,0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4 320,0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4 201 770,0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4 879 077,9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398 164,0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03 «Общественный порядок, безопасность, правовая, судебная, уголовно-исполнительная деятельность»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2 804 219,0 тысяч тенге;        функциональная группа 06 «Социальная помощь и социальное обеспечение» 372 219,0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840 393,8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111 407,0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10 «Сельское, водное, лесное, рыбное хозяйство, особо охраняемые природные территории, охрана окружающей среды и животного мира, земельные отношения» 128 519,0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11 «Промышленность, архитектурная; градостроительная и строительная деятельность» 9 769,0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12 «Транспорт и коммуникации» 130 481,0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13 «Прочие» 67 063,0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26 260,0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-74 028,9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74028,9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01 «Государственные услуги общего характера»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003 «Капитальные расходы государственных органов 400,0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06 «Социальная помощь и социальное обеспечение»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021 "Капитальные расходы государственных органов" 1570,0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«Жилищно-коммунальное хозяйство»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028 "Развитие коммунального хозяйства" 75 021,0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11 «Промышленность, архитектурная, градостроительная и строительная деятельность»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015 "Капитальные расходы государственных органов" 1570,0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2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Тлеуов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29-305-IV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614"/>
        <w:gridCol w:w="9108"/>
        <w:gridCol w:w="2550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4831309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610219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2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4201770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4201770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22"/>
        <w:gridCol w:w="722"/>
        <w:gridCol w:w="722"/>
        <w:gridCol w:w="593"/>
        <w:gridCol w:w="7618"/>
        <w:gridCol w:w="2507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4879077,9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398164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333882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94028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224364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213834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48993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48993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0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12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2804219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84991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84991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63936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2610681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2607327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2569413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108547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102547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372219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321151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15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51068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51068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840393,8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73830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661811,8</w:t>
            </w:r>
          </w:p>
        </w:tc>
      </w:tr>
      <w:tr>
        <w:trPr>
          <w:trHeight w:val="9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75021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75021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586790,8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527599,8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104752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86398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13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40082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36765</w:t>
            </w:r>
          </w:p>
        </w:tc>
      </w:tr>
      <w:tr>
        <w:trPr>
          <w:trHeight w:val="9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74999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15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67063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9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5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13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3082,1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3082,1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3 082,1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-74028,9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74028,9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47768,9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47 768,9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29-305-IV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2011 года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 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87"/>
        <w:gridCol w:w="687"/>
        <w:gridCol w:w="1089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