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ddc" w14:textId="984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Урджарского района Восточно-Казахстанской области от 05 мая 2011 года N 06. Зарегистрировано Управлением юстиции Урджарского района Департамента юстиции Восточно-Казахстанской области 27 мая 2011 года за N 5-18-125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 и учитывая мнение жителей,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Амангельды - на улицу Ардагерлер.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М. Аркабаеву.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Абылкаирова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