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b693" w14:textId="87db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февраля 2011 года № 319. Зарегистрировано Управлением юстиции Шемонаихинского района Департамента юстиции Восточно-Казахстанской области 04 марта 2011 года за № 5-19-143. Утратило силу - постановлением акимата Шемонаихинского района Восточно-Казахстанской области от 17 августа 2017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17.08.2017 № 209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по Шемонаихинскому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Шемонаиха, поселков и сельских округов оснастить указанные места информационными стендами.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Колтунову Т.Д.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Шемонаихинской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000"/>
        <w:gridCol w:w="9878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кафе "Атамекен", индивидуального предпринимателя Ахметжанова С.С., улица Урицкого 11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"Аптека 10", улица Астафьева, 63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"Отдел занятости и социальных программ Шемонаихинского района", улица Молодежная,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колледжа им. К. Нургалиева, микрорайон 3, дом 27А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районного узла телекоммуникаций, улица Интернациональная, 1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Гуманитарно-технического колледжа, микрорайон 3, дом 3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"Первомайское медико-социальное учреждение", улица Металлургов, 1а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"Первомайская школа - детский сад им. Д. Карбышева", улица Металлургов,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учебно-производственного комбината, улица Ленина, 1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"Барашевская основная средняя школа", улица Целинная, 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Центральная, 96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"Хлебный" индивидуального предпринимателя "Полякова О.Г.", улица Советская, 12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Воинской части 5518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"Центральный" индивидуального предпринимателя Шенгальц О.В., улица Южная, 8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Верх-Убинского сельского округа", переулок Совхозный,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Мира, 4 "А"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"Верх-Убинское ГУ лесного хозяйства", улица Кирова, 42,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"Выдрихинское", улица Центральная, 72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"Санаторий Уба", улица Центральная, 64 "А"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машинотракторной мастерской товарищества с ограниченной ответственностью "Выдрихинское", улица Центральная, 204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1 товарищества с ограниченной ответственностью "Выдрихинское", улица Центральная, 1 "А"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2 товарищества с ограниченной ответственностью "Выдрихинское", улица Новая 16,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"Выдрихинский комплекс "Школа детский сад им. А. Иванова", улица А.С. Иванова,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"Продукты" индивидуального предпринимателя Карабанова С.А., улица Победы, 101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"Березовское-Агро", улица Центральная, 3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Кондыковка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частному дому, улица Полевая, 6-1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"Орион" индивидуального предпринимателя Зиновьева В.В., улица Колхозная, 30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Мира, 28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"Пруггеровская основная средняя школа", улица Школьная, 25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"Школа комплекс детский сад", улица Школьная, 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"Кенюховская начальная школа", улица Советская, 36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"Горкуновская начальная школа", улица Р. Люксембург,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крестьянского хозяйства "БИС", улица Ленина, 59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"Шемонаихинская центральная районная библиотека", улица Школьная, 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"Коневское", улица Молодежная, 2 (с согласия)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Центральная,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"Шемонаихинская центральная районная библиотека", улица Центральная, 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В. Зубко, 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2 коммандитного товарищества "Воробьев Н и Ко", улица Школьная, 1 "А" (с согласия)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Новосельская, 26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Молодежная, 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"Белокаменское" улица Центральная, 2 "А"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внутренней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Степанова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