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7343" w14:textId="9ea7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18 марта 2011 года N 332. Зарегистрировано Управлением юстиции Шемонаихинского района Департамента юстиции Восточно-Казахстанской области 30 марта 2011 года за N 5-19-145. Прекращено действие по истечении срока, на который постановление было принято (письмо аппарата акима Шемонаихинского района от 29 декабря 2011 года № 2/2893)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Шемонаихинского района от 29.12.2011 № 2/2893).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в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очередной призыв на срочную воинскую службу в ряды Вооруженных Сил, других войск и воинских формировании Республики Казахстан в апреле–июне и октябре–декабре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персональный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работы районной призывной комиссии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города, поселков и сельских округов, для своевременного и организованного проведения призыва граждан на срочную воинскую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полную и своевременную явку граждан в возрасте от восемнадцати до двадцати семи лет, не имеющих права на отсрочку или освобождение от призыва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перевозку призывников в сопровождении представителей аппаратов акимов поселков,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подготовку и предоставление на призывную комиссию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«Медицинское объединение Шемонаихинского района» Управления здравоохранения Восточно-Казахстанского областного акимата (Толстопятова Т.,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на контроль работу медицинской комиссии, качество освидетельствования граждан, призываемых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укомплектованию районной медицинской комиссии отдела по делам обороны врачами – специалистами, средним медицинским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начальнику государственного учреждения «Отдел внутренних дел Шемонаихинского района Департамента внутренних дел Восточно-Казахстанской области» (Рамазанов Р.Т., 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розыск призывников, уклоняющихся от призыва, поддержание порядка на призывном пункте и в период отправки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на территории отдела по делам обороны дежурство сотрудника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отдела внутренней политики (Степанова Т.С.), и исполняющему обязанности отдела культуры и развития языков (Шипулина А.А.) в период призыва принять активное участие в организации и проведении воспитательных мероприятий с призывной молодежью, организовать торжественные проводы и встречи с ветеранами войны и труда Вооруженных Сил в период формирования и отправки команд с районного призывного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отдела финансов Шемонаихинского района (Крузмягина Н.Р.) произвести финансирование мероприятий по организации призыва граждан в размерах, определенных бюджетом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своевременного и организованного проведения призыва граждан Республики Казахстан в Вооруженные силы принять на работу служащих в количестве 4 человека (техработники). Оплату производить в пределах ассигнований, определенных бюджетом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Считать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24 мая 2010 года № 65 "О проведении призыва на срочную воинскую службу в апреле-июне и октябре-декабре 2010 года", (зарегистрировано в Реестре государственной регистрации нормативных правовых актов за № 5-19-122 от 02 июля 2010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18 октября 2010 года № 177 "О внесении изменения в постановление № 65 от 24 мая 2010 года "О проведении призыва на срочную воинскую службу в апреле-июне и октябре-декабре 2010 года", (зарегистрировано в Реестре государственной регистрации нормативных правовых актов за № 5-19-132 от 11 ноября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 Г. Акулов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М. Чурбанов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Р.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директора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Шемонаихинского района»        Т. Толстопятова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332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акимата Шемонаихинского района от 11.05.2011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опубликования); от 18.11.2011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5"/>
        <w:gridCol w:w="6485"/>
      </w:tblGrid>
      <w:tr>
        <w:trPr>
          <w:trHeight w:val="30" w:hRule="atLeast"/>
        </w:trPr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Жииндинов Дамир Оразбекович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Шемонаихинского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Колтунова Татьяна Дмитриевна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Шемонаихинского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 Ерлан Армиянович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Шемонаихинского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Жампеисова Толеужамал Агзамовна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терапевт,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Семенчукова Светлана Юрьевна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медицинской комиссии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 Ж. Калиева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332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работы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Шемонаихинского района от 07.09.2011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215"/>
        <w:gridCol w:w="1489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1"/>
        <w:gridCol w:w="571"/>
        <w:gridCol w:w="571"/>
        <w:gridCol w:w="643"/>
        <w:gridCol w:w="693"/>
      </w:tblGrid>
      <w:tr>
        <w:trPr>
          <w:trHeight w:val="48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496"/>
        <w:gridCol w:w="1089"/>
        <w:gridCol w:w="580"/>
        <w:gridCol w:w="580"/>
        <w:gridCol w:w="581"/>
        <w:gridCol w:w="581"/>
        <w:gridCol w:w="581"/>
        <w:gridCol w:w="582"/>
        <w:gridCol w:w="582"/>
        <w:gridCol w:w="582"/>
        <w:gridCol w:w="582"/>
        <w:gridCol w:w="606"/>
        <w:gridCol w:w="582"/>
        <w:gridCol w:w="582"/>
        <w:gridCol w:w="628"/>
        <w:gridCol w:w="603"/>
        <w:gridCol w:w="628"/>
        <w:gridCol w:w="629"/>
      </w:tblGrid>
      <w:tr>
        <w:trPr>
          <w:trHeight w:val="48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Р.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