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9b04" w14:textId="3e29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Жанибекского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20 августа 2011 года N 34-13 и постановление акимата Западно-Казахстанской области от 28 декабря 2010 года N 329. Зарегистрировано Департаментом юстиции Западно-Казахстанской области 24 августа 2011 года за N 3068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Казахстан", на основании совместного постановления акимата Жанибекского района от 8 июля 2010 года N 170 и решения Жанибекского районного маслихата от 16 июля 2010 года N 25-2 "Об упразднении и изменении их подчиненности некоторых населенных пунктов Жанибекского района"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некоторые населенные пункты Жанибекского района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Таловскому аульному округу аул Аманат;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Таловскому аульному округу аул Комсомол.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 М. Джакибаев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