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e949f" w14:textId="6fe94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областного коммунального имущества, подлежащего  приватизации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16 ноября 2011 года № 203. Зарегистрировано Департаментом юстиции Западно-Казахстанской области 14 декабря 2011 года № 3076. Утратило силу постановлением акимата Западно-Казахстанской области от 26 июля 2013 года № 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Западно-Казахстанской области от 26.07.2013 № 152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имуществе",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2011 года № 920 "Об утверждении Правил продажи объектов приватизации"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областного коммунального имущества, подлежащего приватизации.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финансов Западно-Казахстанской области"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приватизацию имущества, указанного в пункте 1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меры по реализации данного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Ногаева Н.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 Б. Измухамбетов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ноября 2011 года № 203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областного коммунального имущества,</w:t>
      </w:r>
      <w:r>
        <w:br/>
      </w:r>
      <w:r>
        <w:rPr>
          <w:rFonts w:ascii="Times New Roman"/>
          <w:b/>
          <w:i w:val="false"/>
          <w:color w:val="000000"/>
        </w:rPr>
        <w:t>
подлежащего приватизации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2878"/>
        <w:gridCol w:w="3503"/>
        <w:gridCol w:w="2912"/>
        <w:gridCol w:w="2045"/>
      </w:tblGrid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держатель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объекта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года выпуска, г/н L 079 КР, автомобиль марки ВАЗ-21060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г.Уральск, Производственная база ДВД, улица Пятимарская,15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 внутренних дел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удовлет-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года выпуска, г/н L 076 КР, автомобиль марки ВАЗ-21061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г.Уральск, Производственная база ДВД, улица Пятимарская,15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 внутренних дел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удовлет-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года выпуска, г/н L 155 КР, автомобиль марки ВАЗ-21060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г.Уральск, Производственная база ДВД, улица Пятимарская,15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 внутренних дел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удовлет-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года выпуска, г/н L 156 КР, автомобиль марки ВАЗ-21060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г.Уральск, Производственная база ДВД, улица Пятимарская,15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 внутренних дел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удовлет-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года выпуска, г/н L 210 КР, автомобиль марки ВАЗ-21060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г.Уральск, Производственная база ДВД, улица Пятимарская,15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 внутренних дел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удовлет-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года выпуска, г/н L 205 КР, автомобиль марки ВАЗ-21060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г.Уральск, Производственная база ДВД, улица Пятимарская,15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 внутренних дел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удовлет-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года выпуска, г/н L 021 КР, автомобиль марки ВАЗ-21213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г.Уральск, Производственная база ДВД, улица Пятимарская,15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 внутренних дел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удовлет-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года выпуска, г/н L 144 КР, автомобиль марки ВАЗ-21093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г.Уральск, Производственная база ДВД, улица Пятимарская,15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 внутренних дел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удовлет-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года выпуска, г/н L 121 КР, автомобиль марки ВАЗ-21093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г.Уральск, Производственная база ДВД, улица Пятимарская,15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 внутренних дел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удовлет-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года выпуска, г/н L 110 КР, автомобиль марки ВАЗ-21093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г.Уральск, Производственная база ДВД, улица Пятимарская,15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 внутренних дел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удовлет-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года выпуска, г/н L 137 КР, автомобиль марки ВАЗ-21093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г.Уральск, Производственная база ДВД, улица Пятимарская,15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 внутренних дел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удовлет-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года выпуска, г/н L 342 КР, автомобиль марки УАЗ-31514 017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г.Уральск, Производственная база ДВД, улица Пятимарская,15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 внутренних дел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удовлет-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года выпуска, г/н L 092 КР, автомобиль марки УАЗ-31514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г.Уральск, Производственная база ДВД, улица Пятимарская,15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 внутренних дел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удовлет-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года выпуска, г/н L 091 КР, автомобиль марки УАЗ-31514 017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г.Уральск, Производственная база ДВД, улица Пятимарская,15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 внутренних дел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удовлет-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года выпуска, г/н L 053 КР, автомобиль марки УАЗ-3909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г.Уральск, Производственная база ДВД, улица Пятимарская,15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 внутренних дел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удовлет-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года выпуска, г/н L 189 КР, автомобиль марки УАЗ-390902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г.Уральск, Производственная база ДВД, улица Пятимарская,15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 внутренних дел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удовлет-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года выпуска, г/н L 188 КР, автомобиль марки УАЗ-390902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г.Уральск, Производственная база ДВД, улица Пятимарская,15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 внутренних дел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удовлет-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года выпуска, г/н L 036 КР, автомобиль марки ВАЗ-21060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г.Уральск, Производственная база ДВД, улица Пятимарская,15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 внутренних дел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удовлет-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года выпуска, г/н L 045 КР, автомобиль марки ВАЗ-21060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г.Уральск, Производственная база ДВД, улица Пятимарская,15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 внутренних дел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удовлет-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года выпуска, г/н L 202 КР, автомобиль марки ВАЗ-21060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г.Уральск, Производственная база ДВД, улица Пятимарская,15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 внутренних дел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удовлет-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года выпуска, г/н L 213 КР, автомобиль марки ВАЗ-21060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г.Уральск, Производственная база ДВД, улица Пятимарская,15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 внутренних дел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удовлет-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года выпуска, г/н L 209 КР, автомобиль марки ВАЗ-21061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г.Уральск, Производственная база ДВД, улица Пятимарская,15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 внутренних дел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удовлет-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года выпуска, г/н L 114 КР, автомобиль марки ВАЗ-21083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г.Уральск, Производственная база ДВД, улица Пятимарская,15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 внутренних дел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удовлет-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года выпуска, г/н L 115 КР, автомобиль марки ВАЗ-21083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г.Уральск, Производственная база ДВД, улица Пятимарская,15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 внутренних дел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удовлет-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года выпуска, г/н L 116 КР, автомобиль марки ВАЗ-21083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г.Уральск, Производственная база ДВД, улица Пятимарская,15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 внутренних дел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удовлет-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года выпуска, г/н L 150 КР, автомобиль марки ВАЗ-21083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г.Уральск, Производственная база ДВД, улица Пятимарская,15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 внутренних дел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удовлет-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года выпуска, г/н L 107 КР, автомобиль марки ВАЗ-21093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г.Уральск, Производственная база ДВД, улица Пятимарская,15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 внутренних дел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удовлет-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года выпуска, г/н L 113 КР, автомобиль марки ВАЗ-21093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г.Уральск, Производственная база ДВД, улица Пятимарская,15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 внутренних дел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удовлет-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года выпуска, г/н L 133 КР, автомобиль марки ВАЗ-21093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г.Уральск, Производственная база ДВД, улица Пятимарская,15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 внутренних дел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удовлет-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года выпуска, г/н L 201 КР, автомобиль марки ВАЗ-21093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г.Уральск, Производственная база ДВД, улица Пятимарская,15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 внутренних дел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удовлет-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2001года выпуска, г/н L 047 КР, автомобиль марки ВАЗ-21093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г.Уральск, Производственная база ДВД, улица Пятимарская,15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 внутренних дел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удовлет-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года выпуска, г/н L 044 КР, автомобиль марки ВАЗ-21093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г.Уральск, Производственная база ДВД, улица Пятимарская,15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 внутренних дел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удовлет-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года выпуска, г/н L 109 КР, автомобиль марки ВАЗ-2109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г.Уральск, Производственная база ДВД, улица Пятимарская,15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 внутренних дел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удовлет-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года выпуска, г/н L 307 КР, автомобиль марки ВАЗ-21310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г.Уральск, Производственная база ДВД, улица Пятимарская,15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 внутренних дел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удовлет-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года выпуска, г/н L 022 КР, автомобиль марки ВАЗ-21213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г.Уральск, Производственная база ДВД, улица Пятимарская,15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 внутренних дел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удовлет-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года выпуска, г/н L 270 КР, автомобиль марки ВАЗ-21120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г.Уральск, Производственная база ДВД, улица Пятимарская,15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 внутренних дел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удовлет-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года выпуска, г/н L 292 КР, автомобиль марки УАЗ-31514-017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г.Уральск, Производственная база ДВД, улица Пятимарская,15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 внутренних дел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удовлет-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года выпуска, г/н L 174 КР, автомобиль марки УАЗ-31514-017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г.Уральск, Производственная база ДВД, улица Пятимарская,15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 внутренних дел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удовлет-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года выпуска, г/н L 038 КР, автомобиль марки УАЗ-31514-017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г.Уральск, Производственная база ДВД, улица Пятимарская,15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 внутренних дел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удовлет-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года выпуска, г/н L 170 КР, автомобиль марки УАЗ-31514-017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г.Уральск, Производственная база ДВД, улица Пятимарская,15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 внутренних дел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удовлет-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года выпуска, г/н L 041 КР, автомобиль марки УАЗ-31514-017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г.Уральск, Производственная база ДВД, улица Пятимарская,15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 внутренних дел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удовлет-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года выпуска, г/н L 127 КР, автомобиль марки УАЗ-3909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г.Уральск, Производственная база ДВД, улица Пятимарская,15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 внутренних дел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удовлет-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года выпуска, г/н L 351 КР, автомобиль марки УАЗ-390902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г.Уральск, Производственная база ДВД, улица Пятимарская,15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 внутренних дел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удовлет-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года выпуска, г/н L 119 КР, автомобиль марки УАЗ-2206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г.Уральск, Производственная база ДВД, улица Пятимарская,15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 внутренних дел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удовлет-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года выпуска, г/н L 073 КР, автомобиль марки УАЗ-22069 04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г.Уральск, Производственная база ДВД, улица Пятимарская,15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 внутренних дел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удовлет-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года выпуска, г/н L 369 КР, автомобиль марки ГАЗ-3110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г.Уральск, Производственная база ДВД, улица Пятимарская,15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 внутренних дел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удовлет-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года выпуска, г/н L 215 КР, автомобиль марки ГАЗ-3110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г.Уральск, Производственная база ДВД, улица Пятимарская,15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 внутренних дел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удовлет-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года выпуска, г/н L 276 КР, автомобиль марки ГАЗ-2705-222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г.Уральск, Производственная база ДВД, улица Пятимарская,15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 внутренних дел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удовлет-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года выпуска, г/н L 068 КР, автомобиль марки ГАЗ-2705-242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г.Уральск, Производственная база ДВД, улица Пятимарская,15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 внутренних дел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удовлет-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года выпуска, г/н L 069 КР, автомобиль марки ГАЗ-322132 224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г.Уральск, Производственная база ДВД, улица Пятимарская,15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 внутренних дел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удовлет-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года выпуска, г/н L 449 КР, автомобиль марки ПАЗ-32060R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г.Уральск, Производственная база ДВД, улица Пятимарская,15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 внутренних дел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удовлет-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года выпуска, г/н L 098 КР, автомобиль марки ПАЗ-32051R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г.Уральск, Производственная база ДВД, улица Пятимарская,15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 внутренних дел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удовлет-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 года выпуска, г/н L 611 КР, автомобиль марки Nissan Patfainder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г.Уральск, Производственная база ДВД, улица Пятимарская,15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 внутренних дел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удовлет-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года выпуска, г/н L 135 КР, автомобиль марки Volkswagen Polo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г.Уральск, Производственная база ДВД, улица Пятимарская,15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 внутренних дел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удовлет-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 года выпуска, г/н L 204 АС, автомобиль марки Газ-5312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г.Уральск, Производственная база ДВД, улица Пятимарская,15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 внутренних дел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удовлет-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ЗКО – Западно-Казахстанская область;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 – Государственное учреждение;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ДВД – Департамент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г/н – государственный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 - город.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