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3f89" w14:textId="ff93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призывного возраста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17 марта 2011 года N 556. Зарегистрировано Департаментом юстиции Западно-Казахстанской области 29 апреля 2011 года N 7-1-205. Утратило силу - постановлением акимата города Уральска Западно-Казахстанской области от 5 апреля 2012 года N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Уральска Западно-Казахстанской области от 05.04.2012 </w:t>
      </w:r>
      <w:r>
        <w:rPr>
          <w:rFonts w:ascii="Times New Roman"/>
          <w:b w:val="false"/>
          <w:i w:val="false"/>
          <w:color w:val="ff0000"/>
          <w:sz w:val="28"/>
        </w:rPr>
        <w:t>N 752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3 марта 2011 года 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"Управление по делам обороны города Уральска Западно–Казахстанской области" призыв на срочную воинскую службу в апреле–июне и октябре-декабре 2011 года граждан мужского пола в возрасте от восемнадцати до двацати семи лет, не имеющих права на отсрочку или освобождение от призыва, а также граждан, отчисленных из учебных заведений, не достигших двацати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городской призывной комиссии согласно приложению. В составе призывной комиссии создать медицинскую комиссию. Организовать призывной участок на 2-ом этаже государственного учреждения "Управления по делам обороны города Уральска Западно-Казахстанской области", расположенного по адресу: г. Уральск, проспект Евразия,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здравоохранения Западно-Казахстанской области" (по согласованию) рекомендовать при проведении медицинского освидетельствования граждан призывного возраста обеспечить оборудованием призывные пункты, снабжение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программ" обеспечить необходимое количество технических работников в период проведения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"Управление внутренних дел города Уральска Департамента внутренних дел Западно-Казахстанской области" (по согласованию) рекомендовать обеспечение доставки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города Уральска "Об очередном призыве граждан призывного возраста на срочную воинскую службу в апреле-июне и октябре-декабре 2010 года" от 5 августа 2010 года N 1785 (зарегистрированное в Реестре государственной регистрации нормативных правовых актов под номером 7-1-192, опубликованное от 19 августа 2010 года в газете "Жайық үні" N 33)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Расходы, связанные с выполнением указанных мероприятий, осуществить за счет средств, выделяемых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официального опубликования и распространяется на правоотношения, возникшие с 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постановления возложить на заместителя акима города Уральска Сафималиева А.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С. Оразов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"Управления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Уральска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_____________Айткалиев Шадияр Камиярович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_____________Ирменов Камидолла Мутиголлиевич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обороны города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_____________Жакьяев Альберт Юсуп 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17.03.2011 г.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2011 года N 556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Состав городской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Жакьяев Альберт Юсуп улы     - начальник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Уральска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председателем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Сафималиев Азамат            -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Сафималиевич                   Уральска,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председателя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Дуйсенгалиев Нурлан          - заместитель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Серикович                     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дел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Давлеткалиев Жангельди       - врач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Хамзиевич                      городской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1, председателем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врачебно-медицинской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Кунарова Жибек               -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Қабдырахымовна                 городской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4, секретарем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Резервный состав городской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Мифтахов Виталий Сабирович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Управления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обороны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–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подготовки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территориальной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председателем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Куанов Рауан Есболатович     - заведующий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организационно-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контрольной, 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работы и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оказания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услуг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г. Уральска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Кусаинов Альбек Жакимович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дел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Сарбасов Есбол Аронович      - врач-отолоринголог,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председателем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Силантьева Эльмира Фаадовна  - секретарем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Определить режим работы городской призывной комиссии с 8.00-до 16.00. (по местному времени) в соответствии с графиком работы Государственного учреждения "Управления по делам обороны города Уральска Западно-Казахстанской области".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Врачи-специалисты: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Фтизиатр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Эндокринолог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марта 2011 года N 556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3132"/>
        <w:gridCol w:w="1647"/>
        <w:gridCol w:w="1142"/>
        <w:gridCol w:w="1219"/>
        <w:gridCol w:w="1815"/>
        <w:gridCol w:w="1640"/>
        <w:gridCol w:w="1802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 8.00-до 16.00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"Управление по делам обороны города Уральска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1, 4, 5, 6, 7, 8, 11, 12, 13, 14, 15, 18, 19, 20, 21, 22, 25, 26, 27, 28, 29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2, 3, 4,   5, 6, 10, 11, 12,  13, 16, 17, 18, 19, 20, 23, 24, 25, 26, 27, 30, 31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1, 2, 3, 6, 7, 8, 9, 10, 13, 14, 15, 16, 17, 20, 21, 22, 23, 24, 27, 28, 29, 30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3, 4, 5, 6, 7, 10, 11, 12, 13, 14, 17, 18, 19, 20, 21, 24, 25, 26, 27, 28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1, 2, 3, 4, 7, 8, 9, 10, 11, 14, 15, 16, 17, 18, 21, 22, 23, 24, 25, 28, 29, 30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1, 2, 5, 6, 7, 8, 9, 12, 13, 14, 15, 19, 20, 21, 22, 23, 26, 27, 28, 29, 30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