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252d" w14:textId="e702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2010 года № 35-2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15 ноября 2011 года № 42-2. Зарегистрировано Департаментом юстиции Западно-Казахстанской области 22 ноября 2011 года № 7-1-217. Утратило силу - решением Уральского городского маслихата Западно-Казахстанской области от 27 февраля 2012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27.02.2012 № 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2011-2013 годы" от 27 декабря 2010 года № 35-2 (зарегистрированное в Реестре государственной регистрации нормативных правовых актов за № 7-1-200, опубликованное 13 января 2011 года, 20 января 2011 года, 27 января 2011 года, 3 февраля 2011 года, 10 февраля 2011 года в газете "Жайық үні" № 2, № 3, № 4, № 5, № 6 и 13 января 2011 года, 20 января 2011 года, 27 января 2011 года, 3 февраля 2011 года, 10 февраля 2011 года в газете "Пульс города" № 2, № 3, № 4, № 5,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16 148 405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9 090 243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756 711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6 202 575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17 284 615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-2 136 210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2 136 210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-420 174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236 384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"16 388" заменить цифрами "16 384";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"91 201" заменить цифрами "123 568";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"87 948" заменить цифрами "72 047";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"26 603" заменить цифрами "22 603";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"2 528" заменить цифрами "2 102";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"817 500" заменить цифрами "802 525";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"283 630" заменить цифрами "284 134";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"137 985" заменить цифрами "462 985";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"31 541" заменить цифрами "31 457";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"43 019" заменить цифрами "42 820";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"43 712" заменить цифрами "43 511";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"59 650" заменить цифрами "59 374";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"175 295" заменить цифрами "174 463";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"18 836" заменить цифрами "18 760";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"135 000" заменить цифрами "134 254";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"53 664" заменить цифрами "33 644";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завершение строительства 1-этапа физкультурного оздоровительного комплекса в поселке Деркул – 41 834 тысяч тенге;"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диаметром 400 мм по улице Короленко от улицы Кердери до улицы Ескалиева – 7 060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проспекту Евразия от проспекта Достык-Дружба до улицы Чагано-Набережная диаметром 400 мм – 10 397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улицам Ескалиева, А. Стрижаченко, Красная, Бебеля, Достык, Средняя диаметром 160 мм – 10 465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улице С. Датова от водопровода диаметром 1000 мм до проспекта Абулхаир хана с переходом проспекта Абулхаир хана диаметром 600 мм – 14 857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улице Ескалиева от проспекта Евразия до улицы Пугачева в городе Уральск Западно-Казахстанской области – 42 241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диаметром 225 мм по улице Фрунзе от улицы Кердери до улицы Аманжолова – 4 370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новых микрорайонов 5, 6, 7, 8, 9 (водопровод от площадки подземного водозабора Уральского месторождения подземных вод до камеры переключения микрорайона "Восток") в городе Уральск, участок 2 (микрорайон 6) – 8 293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самотечного канализационного коллектора по проспекту Евразия на участке от канализационной насосной станции-3 до улицы Чагано-Набережная в городе Уральск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тепловых сетей от улицы Ружейникова до района Мясокомбинат-Затон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города Уральска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бюджету города Уральска на компенсацию потерь и обеспечение экономической стабильности региона – 300 000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42-ой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Т. К. Рудич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42-2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682"/>
        <w:gridCol w:w="515"/>
        <w:gridCol w:w="516"/>
        <w:gridCol w:w="516"/>
        <w:gridCol w:w="7132"/>
        <w:gridCol w:w="2292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16 148 405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9 090 243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1 415 392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738 046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95 730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403 304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149 555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184 826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9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756 711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9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246 087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245 660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6 202 575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5 904 678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5 904 678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84"/>
        <w:gridCol w:w="784"/>
        <w:gridCol w:w="827"/>
        <w:gridCol w:w="6419"/>
        <w:gridCol w:w="2284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17 284 615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227 556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7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10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7 571 038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1 428 215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4 332 090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348 969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1 400 197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185 777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72 047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1 053 822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903 338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432 717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27 971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83 757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6 070 138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3 476 538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3 467 272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285 255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860 409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1 084 862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813 184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338 971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474 213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42 297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1 508 738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1 364 214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861 350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328 215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29 171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299 728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293 020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293 020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234 092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225 959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83 248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58 087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-2 136 210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