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5023" w14:textId="de0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1 декабря 2011 года № 120. Зарегистрировано Департаментом юстиции Западно-Казахстанской области 2 декабря 2011 года № 7-1-218. Утратило силу решением акима города Уральска Западно-Казахстанской области от 17 февраля 2014 года № 3</w:t>
      </w:r>
    </w:p>
    <w:p>
      <w:pPr>
        <w:spacing w:after="0"/>
        <w:ind w:left="0"/>
        <w:jc w:val="both"/>
      </w:pPr>
      <w:r>
        <w:rPr>
          <w:rFonts w:ascii="Times New Roman"/>
          <w:b w:val="false"/>
          <w:i w:val="false"/>
          <w:color w:val="ff0000"/>
          <w:sz w:val="28"/>
        </w:rPr>
        <w:t xml:space="preserve">      Сноска. Утратило силу решением акима города Уральска Западно-Казахстанской области от 17.02.2014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 согласованию с Уральской городской избирательной комиссией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города Уральска согласно приложению.</w:t>
      </w:r>
      <w:r>
        <w:br/>
      </w:r>
      <w:r>
        <w:rPr>
          <w:rFonts w:ascii="Times New Roman"/>
          <w:b w:val="false"/>
          <w:i w:val="false"/>
          <w:color w:val="000000"/>
          <w:sz w:val="28"/>
        </w:rPr>
        <w:t>
</w:t>
      </w:r>
      <w:r>
        <w:rPr>
          <w:rFonts w:ascii="Times New Roman"/>
          <w:b w:val="false"/>
          <w:i w:val="false"/>
          <w:color w:val="000000"/>
          <w:sz w:val="28"/>
        </w:rPr>
        <w:t>
      2. Оповестить избирателей о границах избирательных участков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заместителя акима города Сафималиева А. С.</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после его первого официального опубликования.</w:t>
      </w:r>
    </w:p>
    <w:bookmarkEnd w:id="0"/>
    <w:p>
      <w:pPr>
        <w:spacing w:after="0"/>
        <w:ind w:left="0"/>
        <w:jc w:val="both"/>
      </w:pPr>
      <w:r>
        <w:rPr>
          <w:rFonts w:ascii="Times New Roman"/>
          <w:b w:val="false"/>
          <w:i/>
          <w:color w:val="000000"/>
          <w:sz w:val="28"/>
        </w:rPr>
        <w:t>      Аким города                      С. Уразов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Уральской городской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 Абулхатин Ерболат Махамбетович</w:t>
      </w:r>
      <w:r>
        <w:br/>
      </w:r>
      <w:r>
        <w:rPr>
          <w:rFonts w:ascii="Times New Roman"/>
          <w:b w:val="false"/>
          <w:i w:val="false"/>
          <w:color w:val="000000"/>
          <w:sz w:val="28"/>
        </w:rPr>
        <w:t>
</w:t>
      </w:r>
      <w:r>
        <w:rPr>
          <w:rFonts w:ascii="Times New Roman"/>
          <w:b w:val="false"/>
          <w:i/>
          <w:color w:val="000000"/>
          <w:sz w:val="28"/>
        </w:rPr>
        <w:t>      01.12.2011 г.</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города Уральска</w:t>
      </w:r>
      <w:r>
        <w:br/>
      </w:r>
      <w:r>
        <w:rPr>
          <w:rFonts w:ascii="Times New Roman"/>
          <w:b w:val="false"/>
          <w:i w:val="false"/>
          <w:color w:val="000000"/>
          <w:sz w:val="28"/>
        </w:rPr>
        <w:t>
от 1 декабря 2011 года N 120</w:t>
      </w:r>
    </w:p>
    <w:bookmarkEnd w:id="1"/>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
на территории города Уральска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454</w:t>
      </w:r>
      <w:r>
        <w:br/>
      </w:r>
      <w:r>
        <w:rPr>
          <w:rFonts w:ascii="Times New Roman"/>
          <w:b w:val="false"/>
          <w:i w:val="false"/>
          <w:color w:val="000000"/>
          <w:sz w:val="28"/>
        </w:rPr>
        <w:t>
      Улица М. Жунисова 12, государственное учреждение "Средняя общеобразовательная школа N 1".</w:t>
      </w:r>
      <w:r>
        <w:br/>
      </w:r>
      <w:r>
        <w:rPr>
          <w:rFonts w:ascii="Times New Roman"/>
          <w:b w:val="false"/>
          <w:i w:val="false"/>
          <w:color w:val="000000"/>
          <w:sz w:val="28"/>
        </w:rPr>
        <w:t>
      От улицы Чагано-Набережной по улице Е. Пугачева до улицы Курмангазы, по улице Курмангазы до поймы реки Урал, по пойме реки Урал и Чаган до улицы Чагано-Набережной, по улице Чагано-Набережной до улицы Е. Пугачева, включая Учужный затон.</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455</w:t>
      </w:r>
      <w:r>
        <w:br/>
      </w:r>
      <w:r>
        <w:rPr>
          <w:rFonts w:ascii="Times New Roman"/>
          <w:b w:val="false"/>
          <w:i w:val="false"/>
          <w:color w:val="000000"/>
          <w:sz w:val="28"/>
        </w:rPr>
        <w:t>
      Проспект Достык-Дружбы 162, республиканское государственное казенное предприятие "Западно-Казахстанский государственный университет им. М. Утемисова".</w:t>
      </w:r>
      <w:r>
        <w:br/>
      </w:r>
      <w:r>
        <w:rPr>
          <w:rFonts w:ascii="Times New Roman"/>
          <w:b w:val="false"/>
          <w:i w:val="false"/>
          <w:color w:val="000000"/>
          <w:sz w:val="28"/>
        </w:rPr>
        <w:t>
      От проспекта Достык-Дружбы по улице В. Чапаева до улицы Курмангазы, по улице Курмангазы до улицы Е. Пугачева, по улице Е. Пугачева до проспекта Достык-Дружбы, по проспекту Достык-Дружбы до улицы В. Чапаева. Государственное коммунальное казенное предприятие "Областной кожно-венерический диспансер".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456</w:t>
      </w:r>
      <w:r>
        <w:br/>
      </w:r>
      <w:r>
        <w:rPr>
          <w:rFonts w:ascii="Times New Roman"/>
          <w:b w:val="false"/>
          <w:i w:val="false"/>
          <w:color w:val="000000"/>
          <w:sz w:val="28"/>
        </w:rPr>
        <w:t>
      Улица Г. Караша 12, частное негосударственное учреждение "Западно-Казахстанская гуманитарная академия".</w:t>
      </w:r>
      <w:r>
        <w:br/>
      </w:r>
      <w:r>
        <w:rPr>
          <w:rFonts w:ascii="Times New Roman"/>
          <w:b w:val="false"/>
          <w:i w:val="false"/>
          <w:color w:val="000000"/>
          <w:sz w:val="28"/>
        </w:rPr>
        <w:t>
      От улицы Чагано-Набережной по улице Даулеткерея до проспекта Достык-Дружба, по проспекту Достык-Дружба до улицы В. Чапаева, по улице Чапаева до улицы Чагано-Набережной, по улице Чагано-Набережной до улицы Даулеткерея.</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457</w:t>
      </w:r>
      <w:r>
        <w:br/>
      </w:r>
      <w:r>
        <w:rPr>
          <w:rFonts w:ascii="Times New Roman"/>
          <w:b w:val="false"/>
          <w:i w:val="false"/>
          <w:color w:val="000000"/>
          <w:sz w:val="28"/>
        </w:rPr>
        <w:t>
      Улица А. Карева 24, государственное учреждение "Средняя общеобразовательная школа N 6".</w:t>
      </w:r>
      <w:r>
        <w:br/>
      </w:r>
      <w:r>
        <w:rPr>
          <w:rFonts w:ascii="Times New Roman"/>
          <w:b w:val="false"/>
          <w:i w:val="false"/>
          <w:color w:val="000000"/>
          <w:sz w:val="28"/>
        </w:rPr>
        <w:t>
      От проспекта Достык-Дружба по улице А. Карева до улицы Курмангазы, по улице Курмангазы до улицы В. Чапаева, по улице В. Чапаева до проспекта Достык-Дружба, по проспекту Достык-Дружба до улицы А. Карева.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458</w:t>
      </w:r>
      <w:r>
        <w:br/>
      </w:r>
      <w:r>
        <w:rPr>
          <w:rFonts w:ascii="Times New Roman"/>
          <w:b w:val="false"/>
          <w:i w:val="false"/>
          <w:color w:val="000000"/>
          <w:sz w:val="28"/>
        </w:rPr>
        <w:t>
      Улица Мухита 2а, государственное учреждение "Средняя общеобразовательная школа N 43".</w:t>
      </w:r>
      <w:r>
        <w:br/>
      </w:r>
      <w:r>
        <w:rPr>
          <w:rFonts w:ascii="Times New Roman"/>
          <w:b w:val="false"/>
          <w:i w:val="false"/>
          <w:color w:val="000000"/>
          <w:sz w:val="28"/>
        </w:rPr>
        <w:t>
      От улицы Курмангазы по улице Даулеткерея до улицы Перевалочно-Набережной, по улице Перевалочно-Набережной до реки Урал, по реке Урал до улицы Курмангазы, по улице Курмангазы до улицы Даулеткерея.</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459</w:t>
      </w:r>
      <w:r>
        <w:br/>
      </w:r>
      <w:r>
        <w:rPr>
          <w:rFonts w:ascii="Times New Roman"/>
          <w:b w:val="false"/>
          <w:i w:val="false"/>
          <w:color w:val="000000"/>
          <w:sz w:val="28"/>
        </w:rPr>
        <w:t>
      Проспект Достык-Дружба 173, государственное коммунальное казенное предприятие "Уральский педагогический колледж им. Ж. Досмухамедова".</w:t>
      </w:r>
      <w:r>
        <w:br/>
      </w:r>
      <w:r>
        <w:rPr>
          <w:rFonts w:ascii="Times New Roman"/>
          <w:b w:val="false"/>
          <w:i w:val="false"/>
          <w:color w:val="000000"/>
          <w:sz w:val="28"/>
        </w:rPr>
        <w:t>
      От улицы Чагано-Набережной по улице Д. Нурпеисовой до проспекта Достык-Дружба, по проспекту Достык-Дружба до улицы Даулеткерея, по улице Даулеткерея до улицы Чагано-Набережной, по улице Чагано-Набережной до улицы Д. Нурпеисовой.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460</w:t>
      </w:r>
      <w:r>
        <w:br/>
      </w:r>
      <w:r>
        <w:rPr>
          <w:rFonts w:ascii="Times New Roman"/>
          <w:b w:val="false"/>
          <w:i w:val="false"/>
          <w:color w:val="000000"/>
          <w:sz w:val="28"/>
        </w:rPr>
        <w:t xml:space="preserve">
      Улица Д. Нурпеисовой 17, государственное коммунальное казенное предприятие "Уральский драматический театр им. А. Островского". </w:t>
      </w:r>
      <w:r>
        <w:br/>
      </w:r>
      <w:r>
        <w:rPr>
          <w:rFonts w:ascii="Times New Roman"/>
          <w:b w:val="false"/>
          <w:i w:val="false"/>
          <w:color w:val="000000"/>
          <w:sz w:val="28"/>
        </w:rPr>
        <w:t>
      От проспекта Достык-Дружба по улице Л. Толстого до улицы Курмангазы, по улице Курмангазы до улицы А. Карева, по улице А. Карева до проспекта Достык-Дружба, по проспекту Достык-Дружба до улицы Л. Толстого.</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461</w:t>
      </w:r>
      <w:r>
        <w:br/>
      </w:r>
      <w:r>
        <w:rPr>
          <w:rFonts w:ascii="Times New Roman"/>
          <w:b w:val="false"/>
          <w:i w:val="false"/>
          <w:color w:val="000000"/>
          <w:sz w:val="28"/>
        </w:rPr>
        <w:t>
      Улица Ж. Молдагалиева 35, государственное учреждение "Средняя общеобразовательная школа N 40".</w:t>
      </w:r>
      <w:r>
        <w:br/>
      </w:r>
      <w:r>
        <w:rPr>
          <w:rFonts w:ascii="Times New Roman"/>
          <w:b w:val="false"/>
          <w:i w:val="false"/>
          <w:color w:val="000000"/>
          <w:sz w:val="28"/>
        </w:rPr>
        <w:t>
      От улицы Курмангазы по улице Л. Толстого до улицы Перевалочно-Набережной, по улице Перевалочно-Набережной до улицы Даулеткерея, по улице Даулеткерея до улицы Курмангазы, по улице Курмангазы до улицы Л. Толстого.</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462</w:t>
      </w:r>
      <w:r>
        <w:br/>
      </w:r>
      <w:r>
        <w:rPr>
          <w:rFonts w:ascii="Times New Roman"/>
          <w:b w:val="false"/>
          <w:i w:val="false"/>
          <w:color w:val="000000"/>
          <w:sz w:val="28"/>
        </w:rPr>
        <w:t>
      Улица Сарайшык 27/1, Дворец культуры товарищества с ограниченной ответственности "Аншлаг".</w:t>
      </w:r>
      <w:r>
        <w:br/>
      </w:r>
      <w:r>
        <w:rPr>
          <w:rFonts w:ascii="Times New Roman"/>
          <w:b w:val="false"/>
          <w:i w:val="false"/>
          <w:color w:val="000000"/>
          <w:sz w:val="28"/>
        </w:rPr>
        <w:t>
      От улицы Приречной по улице Л. Толстого до проспекта Достык-Дружба, по проспекту Достык-Дружба до улицы Д. Нурпеисовой, по улице Д. Нурпеисовой до улицы Чагано-Набережной, по улице Чагано-Набережной и далее по улице Приречной до улицы Л. Толстого.</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463</w:t>
      </w:r>
      <w:r>
        <w:br/>
      </w:r>
      <w:r>
        <w:rPr>
          <w:rFonts w:ascii="Times New Roman"/>
          <w:b w:val="false"/>
          <w:i w:val="false"/>
          <w:color w:val="000000"/>
          <w:sz w:val="28"/>
        </w:rPr>
        <w:t>
      Улица Т. Масина 37/4, государственное учреждение "Средняя общеобразовательная школа N 3".</w:t>
      </w:r>
      <w:r>
        <w:br/>
      </w:r>
      <w:r>
        <w:rPr>
          <w:rFonts w:ascii="Times New Roman"/>
          <w:b w:val="false"/>
          <w:i w:val="false"/>
          <w:color w:val="000000"/>
          <w:sz w:val="28"/>
        </w:rPr>
        <w:t>
      От улицы К. Рыскулбекова по улице С. Сейфуллина до улицы С. Ескалиева, по улице С. Ескалиева до улицы Л. Толстого, по улице Л. Толстого до улицы Приречной, по улице Приречной и далее по улице К. Рыскулбекова до улицы С. Сейфуллина.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464</w:t>
      </w:r>
      <w:r>
        <w:br/>
      </w:r>
      <w:r>
        <w:rPr>
          <w:rFonts w:ascii="Times New Roman"/>
          <w:b w:val="false"/>
          <w:i w:val="false"/>
          <w:color w:val="000000"/>
          <w:sz w:val="28"/>
        </w:rPr>
        <w:t>
      Улица Т. Масина 48, государственное коммунальное казенное предприятие "Колледж газа, нефти и отраслевых технологий".</w:t>
      </w:r>
      <w:r>
        <w:br/>
      </w:r>
      <w:r>
        <w:rPr>
          <w:rFonts w:ascii="Times New Roman"/>
          <w:b w:val="false"/>
          <w:i w:val="false"/>
          <w:color w:val="000000"/>
          <w:sz w:val="28"/>
        </w:rPr>
        <w:t>
      От улицы С. Ескалиева по улице М. Ихсанова до улицы Курмангазы (включая жилые дома по улице Курмангазы 100, 102, 104, 106, 108, 110), по улице Курмангазы до улицы Л. Толстого, по улице Л. Толстого до улицы С. Ескалиева, по улице С. Ескалиева до улицы М. Ихсанова.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465</w:t>
      </w:r>
      <w:r>
        <w:br/>
      </w:r>
      <w:r>
        <w:rPr>
          <w:rFonts w:ascii="Times New Roman"/>
          <w:b w:val="false"/>
          <w:i w:val="false"/>
          <w:color w:val="000000"/>
          <w:sz w:val="28"/>
        </w:rPr>
        <w:t>
      Улица Мухита 55, товарищество с ограниченной ответственности "Жайык Пресс".</w:t>
      </w:r>
      <w:r>
        <w:br/>
      </w:r>
      <w:r>
        <w:rPr>
          <w:rFonts w:ascii="Times New Roman"/>
          <w:b w:val="false"/>
          <w:i w:val="false"/>
          <w:color w:val="000000"/>
          <w:sz w:val="28"/>
        </w:rPr>
        <w:t>
      От улицы Курмангазы по улице С. Сейфуллина до улицы У. Исаева, по улице У. Исаева до улицы М. Ихсанова. по улице М. Ихсанова до улицы Перевалочно-Набережной, по улице Перевалочно-Набережной до улицы Л. Толстого, по улице Л. Толстого до улицы Курмангазы, по улице Курмангазы (исключая жилые дома по улице Курмангазы 100, 102, 104, 106, 108, 110) до улицы С. Сейфуллина.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466</w:t>
      </w:r>
      <w:r>
        <w:br/>
      </w:r>
      <w:r>
        <w:rPr>
          <w:rFonts w:ascii="Times New Roman"/>
          <w:b w:val="false"/>
          <w:i w:val="false"/>
          <w:color w:val="000000"/>
          <w:sz w:val="28"/>
        </w:rPr>
        <w:t>
      Улица А. Кусаинова 38, государственное коммунальное казенное предприятие "Музыкальный колледж им. Курмангазы".</w:t>
      </w:r>
      <w:r>
        <w:br/>
      </w:r>
      <w:r>
        <w:rPr>
          <w:rFonts w:ascii="Times New Roman"/>
          <w:b w:val="false"/>
          <w:i w:val="false"/>
          <w:color w:val="000000"/>
          <w:sz w:val="28"/>
        </w:rPr>
        <w:t>
      От Стадионного переулка по проспекту Евразия до проспекта Достык-Дружба, по проспекту Достык-Дружба до улицы М. Ихсанова (исключая жилой дом по пр.Достык-Дружбы 203), по улице М. Ихсанова до улицы С. Ескалиева, по улице С. Ескалиева до улицы С. Сейфуллина и далее до поймы реки Чаган, по пойме реки Чаган до Стадионного переулка.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467</w:t>
      </w:r>
      <w:r>
        <w:br/>
      </w:r>
      <w:r>
        <w:rPr>
          <w:rFonts w:ascii="Times New Roman"/>
          <w:b w:val="false"/>
          <w:i w:val="false"/>
          <w:color w:val="000000"/>
          <w:sz w:val="28"/>
        </w:rPr>
        <w:t>
      Улица М. Ихсанова 71, государственное коммунальное казенное предприятие "Детская музыкальная школа N 1".</w:t>
      </w:r>
      <w:r>
        <w:br/>
      </w:r>
      <w:r>
        <w:rPr>
          <w:rFonts w:ascii="Times New Roman"/>
          <w:b w:val="false"/>
          <w:i w:val="false"/>
          <w:color w:val="000000"/>
          <w:sz w:val="28"/>
        </w:rPr>
        <w:t>
      От проспекта Достык-Дружба по проспекту Евразия до улицы Х. Чурина, по улице Х. Чурина до улицы А. Кусаинова, по улице А. Кусаинова до улицы М. Жунисова, по улице М. Жунисова до улицы М. Ихсанова, по улице М. Ихсанова до проспекта Достык-Дружба, по проспекту Достык-Дружба до проспекта Евразия (включая жилой дом по пр.Достык-Дружбы 203). Жилые дома по улицам: М. Ихсанова 73, 73/1, 73/2; К. Аманжолова 105, 111; по проспекту Достык-Дружба 203, 206; проспекту Евразия 50, 52, 52/1, 54, 54/1, 56, 60, 60/1.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468</w:t>
      </w:r>
      <w:r>
        <w:br/>
      </w:r>
      <w:r>
        <w:rPr>
          <w:rFonts w:ascii="Times New Roman"/>
          <w:b w:val="false"/>
          <w:i w:val="false"/>
          <w:color w:val="000000"/>
          <w:sz w:val="28"/>
        </w:rPr>
        <w:t>
      Улица М. Ихсанова 75, государственное учреждение "Средняя общеобразовательная школа N 21".</w:t>
      </w:r>
      <w:r>
        <w:br/>
      </w:r>
      <w:r>
        <w:rPr>
          <w:rFonts w:ascii="Times New Roman"/>
          <w:b w:val="false"/>
          <w:i w:val="false"/>
          <w:color w:val="000000"/>
          <w:sz w:val="28"/>
        </w:rPr>
        <w:t>
      От улицы Х. Чурина по проспекту Евразия до улицы Курмангазы, по улице Курмангазы до улицы Ихсанова (включая жилые дома по ул. Курмангазы 150, 152, 154), по улице М. Ихсанова до улицы М. Жунисова, по улице М. Жунисова до улицы А. Кусаинова, по улице А. Кусаинова до улицы Х. Чурина, по улице Х. Чурина до проспекта Евразия. Жилые дома по улицам: Курмангазы 150, 152, 154, 161, 163, 165; М. Ихсанова 75, 87, 87/1, 89; Х. Чурина 136; проспект Евразия 64.</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469</w:t>
      </w:r>
      <w:r>
        <w:br/>
      </w:r>
      <w:r>
        <w:rPr>
          <w:rFonts w:ascii="Times New Roman"/>
          <w:b w:val="false"/>
          <w:i w:val="false"/>
          <w:color w:val="000000"/>
          <w:sz w:val="28"/>
        </w:rPr>
        <w:t>
      Улица М. Ихсанова 111, государственное учреждение "Средняя общеобразовательная школа N 7".</w:t>
      </w:r>
      <w:r>
        <w:br/>
      </w:r>
      <w:r>
        <w:rPr>
          <w:rFonts w:ascii="Times New Roman"/>
          <w:b w:val="false"/>
          <w:i w:val="false"/>
          <w:color w:val="000000"/>
          <w:sz w:val="28"/>
        </w:rPr>
        <w:t>
      От улицы Курмангазы по проспекту Евразия до улицы А. Скоробогатова, по улице А. Скоробогатова до улицы А. Кусаинова, по улице А. Кусаинова до улицы УИсаева, по улице У. Исаева до улицы С. Сейфуллина, по улице С. Сейфуллина до улицы Курмангазы, по улице Курмангазы до проспекта Евразия (исключая жилые дома по ул. Курмангазы 150, 152, 154). Жилые дома по улицам: А. Кердери 129, 131, 133, 135, 136; М. Ихсанова 52, 68, 100; Мухита 95, 95/1; Курмангазы 112, 112/1; проспект Евразия 86, 88, 88/1.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470</w:t>
      </w:r>
      <w:r>
        <w:br/>
      </w:r>
      <w:r>
        <w:rPr>
          <w:rFonts w:ascii="Times New Roman"/>
          <w:b w:val="false"/>
          <w:i w:val="false"/>
          <w:color w:val="000000"/>
          <w:sz w:val="28"/>
        </w:rPr>
        <w:t>
      Улица А. Айтиева 100, государственное коммунальное казенное предприятие "Областная школа высшего спортивного мастерства".</w:t>
      </w:r>
      <w:r>
        <w:br/>
      </w:r>
      <w:r>
        <w:rPr>
          <w:rFonts w:ascii="Times New Roman"/>
          <w:b w:val="false"/>
          <w:i w:val="false"/>
          <w:color w:val="000000"/>
          <w:sz w:val="28"/>
        </w:rPr>
        <w:t>
      От улицы А. Скоробогатова по проспекту Евразия до улицы Ростошинской, по улице Ростошинской до улицы Перевалочно-Набережной, по улице Перевалочно-Набережной до улицы М. Ихсанова, по улице М. Ихсанова до улицы У. Исаева, по улице У. Исаева до улицы А. Кусаинова, по улице А. Кусаинова до улицы А. Скоробогатова, по улице А. Скоробогатова до проспекта Евразия.</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471</w:t>
      </w:r>
      <w:r>
        <w:br/>
      </w:r>
      <w:r>
        <w:rPr>
          <w:rFonts w:ascii="Times New Roman"/>
          <w:b w:val="false"/>
          <w:i w:val="false"/>
          <w:color w:val="000000"/>
          <w:sz w:val="28"/>
        </w:rPr>
        <w:t>
      Проспект Евразия 31, государственное учреждение "Средняя общеобразовательная школа N 27".</w:t>
      </w:r>
      <w:r>
        <w:br/>
      </w:r>
      <w:r>
        <w:rPr>
          <w:rFonts w:ascii="Times New Roman"/>
          <w:b w:val="false"/>
          <w:i w:val="false"/>
          <w:color w:val="000000"/>
          <w:sz w:val="28"/>
        </w:rPr>
        <w:t>
      От южной границы территории государственного учреждения "Профессиональный лицей N 1" по улице А. Тайманова до улицы Н. Сдыкова, по улице Н. Сдыкова до улицы С. Ескалиева, по улице С. Ескалиева до проспекта Евразия, по проспекту Евразия и далее по Парковому тупику до поймы реки Чаган, по пойме реки Чаган до южной границы государственного учреждения "Профессиональный лицей N 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472</w:t>
      </w:r>
      <w:r>
        <w:br/>
      </w:r>
      <w:r>
        <w:rPr>
          <w:rFonts w:ascii="Times New Roman"/>
          <w:b w:val="false"/>
          <w:i w:val="false"/>
          <w:color w:val="000000"/>
          <w:sz w:val="28"/>
        </w:rPr>
        <w:t>
      Проспект Достык-Дружбы 218, негосударственное учреждение "Уральский финансово-экономический колледж".</w:t>
      </w:r>
      <w:r>
        <w:br/>
      </w:r>
      <w:r>
        <w:rPr>
          <w:rFonts w:ascii="Times New Roman"/>
          <w:b w:val="false"/>
          <w:i w:val="false"/>
          <w:color w:val="000000"/>
          <w:sz w:val="28"/>
        </w:rPr>
        <w:t>
      От улицы С. Ескалиева по улице Н. Сдыкова до улицы Г. Жукова, по улице Г. Жукова до улицы М. Маметовой, по улице М. Маметовой до улицы К. Аманжолова, по улице К. Аманжолова до проспекта Евразия, по проспекту Евразия до проспекта Достык-Дружбы, по проспекту Достык-Дружбы до улицы Алмазова, по улице Алмазова до улицы С. Ескалиева, по улице С. Ескалиева до улицы Н. Сдыкова. Жилые дома по улицам: М. Маметовой 48, 50, 50/1, 69, 77; С. Ескалиева 182, 186; Алмазова 46, 59; К. Аманжолова 123/2; Сдыкова 64; по проспекту Достык-Дружба 216, 216/1, 216/2, 218/1, 218/2, 219, 221, 222, 223, 224, 226, 231, 232, 234, 236, 238, 240, 240/1; по проспекту Евразия 35/1, 35/2.</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473</w:t>
      </w:r>
      <w:r>
        <w:br/>
      </w:r>
      <w:r>
        <w:rPr>
          <w:rFonts w:ascii="Times New Roman"/>
          <w:b w:val="false"/>
          <w:i w:val="false"/>
          <w:color w:val="000000"/>
          <w:sz w:val="28"/>
        </w:rPr>
        <w:t>
      Улица Алмазова 65, государственное учреждение "Средняя общеобразовательная школа N 17".</w:t>
      </w:r>
      <w:r>
        <w:br/>
      </w:r>
      <w:r>
        <w:rPr>
          <w:rFonts w:ascii="Times New Roman"/>
          <w:b w:val="false"/>
          <w:i w:val="false"/>
          <w:color w:val="000000"/>
          <w:sz w:val="28"/>
        </w:rPr>
        <w:t>
      От улицы К. Аманжолова по улице М. Маметовой до улицы М. Жунисова, по улице М. Жунисова до улицы Алмазова, по улице Алмазова до улицы Х. Чурина, по улице Х. Чурина до проспекта Евразия, по проспекту Евразия до улицы К. Аманжолова, по улице К. Аманжолова до улицы М. Маметовой. Жилые дома по улицам: М. Маметовой 52, 54; М. Жунисова 177, 179, 180; Алмазова 58, 58"а", 60, 63; К. Аманжолова 123/1, 125, 125/1, 133, 135, 137, 139, 141, 162, 170, 175, 175/1; по проспекту Евразия 37, 39.</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474</w:t>
      </w:r>
      <w:r>
        <w:br/>
      </w:r>
      <w:r>
        <w:rPr>
          <w:rFonts w:ascii="Times New Roman"/>
          <w:b w:val="false"/>
          <w:i w:val="false"/>
          <w:color w:val="000000"/>
          <w:sz w:val="28"/>
        </w:rPr>
        <w:t>
      Улица Алмазова 67, государственное учреждение "Средняя общеобразовательная школа N 19".</w:t>
      </w:r>
      <w:r>
        <w:br/>
      </w:r>
      <w:r>
        <w:rPr>
          <w:rFonts w:ascii="Times New Roman"/>
          <w:b w:val="false"/>
          <w:i w:val="false"/>
          <w:color w:val="000000"/>
          <w:sz w:val="28"/>
        </w:rPr>
        <w:t>
      От улицы М. Жунисова по улице М. Маметовой до улицы Курмангазы, по улице Курмангазы до проспекта Евразия, по проспекту Евразия до улицы Х. Чурина, по улице Х. Чурина до улицы Алмазова, по улице Алмазова до улицы М. Жунисова, по улице М. Жунисова до улицы М. Маметовой. Жилые дома по улицам: М. Маметовой 54/1, 54/2, 56; Курмангазы 167, 169, 171, 173, 175, 177; Х. Чурина 119, 119/1, 123, 160, 162; Алмазова 62, 69; М. Жунисова 178, 184, 186; по проспекту Евразия 49, 51.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475</w:t>
      </w:r>
      <w:r>
        <w:br/>
      </w:r>
      <w:r>
        <w:rPr>
          <w:rFonts w:ascii="Times New Roman"/>
          <w:b w:val="false"/>
          <w:i w:val="false"/>
          <w:color w:val="000000"/>
          <w:sz w:val="28"/>
        </w:rPr>
        <w:t>
      Улица Курмангазы 156, государственное коммунальное казенное предприятие "Детско-юношеская спортивная школа N 3".</w:t>
      </w:r>
      <w:r>
        <w:br/>
      </w:r>
      <w:r>
        <w:rPr>
          <w:rFonts w:ascii="Times New Roman"/>
          <w:b w:val="false"/>
          <w:i w:val="false"/>
          <w:color w:val="000000"/>
          <w:sz w:val="28"/>
        </w:rPr>
        <w:t>
      От улицы Курмангазы по улице Алмазова до улицы М. Мухита, по улице М. Мухита до улицы Р. Егизбаева, по улице Р. Егизбаева до улицы У. Исаева, по улице У. Исаева до проспекта Евразия, по проспекту Евразия до улицы Курмангазы, по улице Курмангазы до улицы Алмазова.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476</w:t>
      </w:r>
      <w:r>
        <w:br/>
      </w:r>
      <w:r>
        <w:rPr>
          <w:rFonts w:ascii="Times New Roman"/>
          <w:b w:val="false"/>
          <w:i w:val="false"/>
          <w:color w:val="000000"/>
          <w:sz w:val="28"/>
        </w:rPr>
        <w:t>
      Проспект Евразия 87, государственное учреждение "Средняя общеобразовательная школа N 36".</w:t>
      </w:r>
      <w:r>
        <w:br/>
      </w:r>
      <w:r>
        <w:rPr>
          <w:rFonts w:ascii="Times New Roman"/>
          <w:b w:val="false"/>
          <w:i w:val="false"/>
          <w:color w:val="000000"/>
          <w:sz w:val="28"/>
        </w:rPr>
        <w:t>
      От улицы У. Исаева по улице Р. Егизбаева до улицы Ростошинской, по улице Ростошинской до проспекта Евразия, по проспекту Евразия до улицы У. Исаева, по улице У. Исаева до улицы Р. Егизбаева.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477</w:t>
      </w:r>
      <w:r>
        <w:br/>
      </w:r>
      <w:r>
        <w:rPr>
          <w:rFonts w:ascii="Times New Roman"/>
          <w:b w:val="false"/>
          <w:i w:val="false"/>
          <w:color w:val="000000"/>
          <w:sz w:val="28"/>
        </w:rPr>
        <w:t>
      Улица Г. Жукова 17, государственное учреждение "Школа-лицей N 35".</w:t>
      </w:r>
      <w:r>
        <w:br/>
      </w:r>
      <w:r>
        <w:rPr>
          <w:rFonts w:ascii="Times New Roman"/>
          <w:b w:val="false"/>
          <w:i w:val="false"/>
          <w:color w:val="000000"/>
          <w:sz w:val="28"/>
        </w:rPr>
        <w:t>
      От южной границы территории государственного учреждения "Профессиональный лицей N 1" по улице А. Молдагуловой до улицы Курмангазы, по улице Курмангазы до улицы М. Маметовой, по улице М. Маметовой до улицы Г. Жукова, по улице Г. Жукова до улицы Н. Сдыкова (исключая дома по пр.Достык-Дружбы 240, 240/1), по улице Н. Сдыкова до улицы А. Тайманова, по улице А. Тайманова до южной границы территории государственного учреждения "Профессиональный лицей N 1" (включая жилые дома по улице А. Тайманова 221, 221/1).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478</w:t>
      </w:r>
      <w:r>
        <w:br/>
      </w:r>
      <w:r>
        <w:rPr>
          <w:rFonts w:ascii="Times New Roman"/>
          <w:b w:val="false"/>
          <w:i w:val="false"/>
          <w:color w:val="000000"/>
          <w:sz w:val="28"/>
        </w:rPr>
        <w:t>
      Улица М. Маметовой 81, ассоциация научно-образовательного комплекса "Казахстанский университет инновационных телекоммуникационных систем".</w:t>
      </w:r>
      <w:r>
        <w:br/>
      </w:r>
      <w:r>
        <w:rPr>
          <w:rFonts w:ascii="Times New Roman"/>
          <w:b w:val="false"/>
          <w:i w:val="false"/>
          <w:color w:val="000000"/>
          <w:sz w:val="28"/>
        </w:rPr>
        <w:t>
      От улицы Курмангазы по улице Маметовой до улицы Мухита (включая дома по улице Курмангазы 192, 194, 196, 198; Мухита 130, 134), по улице Мухита до улицы Алмазова, по улице Алмазова до улицы Курмангазы, по улице Курмангазы до улицы М. Маметовой.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479</w:t>
      </w:r>
      <w:r>
        <w:br/>
      </w:r>
      <w:r>
        <w:rPr>
          <w:rFonts w:ascii="Times New Roman"/>
          <w:b w:val="false"/>
          <w:i w:val="false"/>
          <w:color w:val="000000"/>
          <w:sz w:val="28"/>
        </w:rPr>
        <w:t>
      Улица Г. Жукова 19, государственное учреждение "Средняя общеобразовательная школа N 45".</w:t>
      </w:r>
      <w:r>
        <w:br/>
      </w:r>
      <w:r>
        <w:rPr>
          <w:rFonts w:ascii="Times New Roman"/>
          <w:b w:val="false"/>
          <w:i w:val="false"/>
          <w:color w:val="000000"/>
          <w:sz w:val="28"/>
        </w:rPr>
        <w:t>
      От поймы реки Чаган по линии железной дороги "Уральск-Саратов" до восточной границы территории бывшей мебельной фабрики, по восточной границе территории бывшей мебельной фабрики до улицы А. Молдагуловой, по улице А. Молдагуловой и далее по южной границе территории государственного учреждения "Профессиональный лицей N 1" до поймы реки Чаган (исключая жилые дома по улице А. Тайманова 221, 221/1), по пойме реки Чаган до линии железной дороги "Уральск-Саратов".</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480</w:t>
      </w:r>
      <w:r>
        <w:br/>
      </w:r>
      <w:r>
        <w:rPr>
          <w:rFonts w:ascii="Times New Roman"/>
          <w:b w:val="false"/>
          <w:i w:val="false"/>
          <w:color w:val="000000"/>
          <w:sz w:val="28"/>
        </w:rPr>
        <w:t>
      Улица А. Молдагуловой 22, Западно-Казахстанское дочернее предприятие государственного научно-производственного центра по землеустройству.</w:t>
      </w:r>
      <w:r>
        <w:br/>
      </w:r>
      <w:r>
        <w:rPr>
          <w:rFonts w:ascii="Times New Roman"/>
          <w:b w:val="false"/>
          <w:i w:val="false"/>
          <w:color w:val="000000"/>
          <w:sz w:val="28"/>
        </w:rPr>
        <w:t>
      От восточной границы территории бывшей мебельной фабрики по линии железной дороги "Уральск-Илецк" до улицы Куличева, по улице Куличева до улицы А. Щурихина, по улице А. Щурихина до улицы Р. Егизбаева, по улице Р. Егизбаева до улицы Мухита, по улице Мухита до улицы М. Маметовой (исключая дома по улице Мухита 130, 134), по улице М. Маметовой до улицы Курмангазы, по улице Курмангазы до улицы А. Молдагуловой (исключая дома по улице Курмангазы 192, 194, 196, 198), по улице А. Молдагуловой до восточной границы бывшей мебельной фабрики.</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481</w:t>
      </w:r>
      <w:r>
        <w:br/>
      </w:r>
      <w:r>
        <w:rPr>
          <w:rFonts w:ascii="Times New Roman"/>
          <w:b w:val="false"/>
          <w:i w:val="false"/>
          <w:color w:val="000000"/>
          <w:sz w:val="28"/>
        </w:rPr>
        <w:t>
      Улица Джезказганская 1, государственное учреждение "Средняя общеобразовательная школа N 25".</w:t>
      </w:r>
      <w:r>
        <w:br/>
      </w:r>
      <w:r>
        <w:rPr>
          <w:rFonts w:ascii="Times New Roman"/>
          <w:b w:val="false"/>
          <w:i w:val="false"/>
          <w:color w:val="000000"/>
          <w:sz w:val="28"/>
        </w:rPr>
        <w:t>
      От улицы И. Куличева по улице Деповской до улицы Аральской, по улице Аральской до улицы Молдавской, по улице Молдавской до улицы Ярославской, по улице Ярославской до улицы Мельничной (исключая дом по улице Ярославской 10), по улице Мельничной до проспекта Евразия, по проспекту Евразия до улицы Ростошинской, по улице Ростошинской до улицы Р. Егизбаева, по улице Р. Егизбаева до улицы А. Щурихина, по улице А. Щурихина до улицы И. Куличева, по улице И. Куличева до улицы Деповской.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482</w:t>
      </w:r>
      <w:r>
        <w:br/>
      </w:r>
      <w:r>
        <w:rPr>
          <w:rFonts w:ascii="Times New Roman"/>
          <w:b w:val="false"/>
          <w:i w:val="false"/>
          <w:color w:val="000000"/>
          <w:sz w:val="28"/>
        </w:rPr>
        <w:t>
      Проспект Евразия 238, государственное учреждение "Профессиональный лицей N 4".</w:t>
      </w:r>
      <w:r>
        <w:br/>
      </w:r>
      <w:r>
        <w:rPr>
          <w:rFonts w:ascii="Times New Roman"/>
          <w:b w:val="false"/>
          <w:i w:val="false"/>
          <w:color w:val="000000"/>
          <w:sz w:val="28"/>
        </w:rPr>
        <w:t>
      От Набережной Старицы по улице Ростошинской до проспекта Евразия, по проспекту Евразия до улицы Мельничной, по улице Мельничной до улицы Ярославской (включая дом по улице Ярославской 10), по улице Ярославской до улицы Молдавской, по улице Молдавской до улицы Аральской, по улице Аральской до улицы Деповской, по улице Деповской до улицы Набережной Старицы, по улице Набережной Старицы до улицы Ростошинской.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483</w:t>
      </w:r>
      <w:r>
        <w:br/>
      </w:r>
      <w:r>
        <w:rPr>
          <w:rFonts w:ascii="Times New Roman"/>
          <w:b w:val="false"/>
          <w:i w:val="false"/>
          <w:color w:val="000000"/>
          <w:sz w:val="28"/>
        </w:rPr>
        <w:t>
      Улица Ю. Гагарина 3, государственное учреждение "Средняя общеобразовательная школа N 22".</w:t>
      </w:r>
      <w:r>
        <w:br/>
      </w:r>
      <w:r>
        <w:rPr>
          <w:rFonts w:ascii="Times New Roman"/>
          <w:b w:val="false"/>
          <w:i w:val="false"/>
          <w:color w:val="000000"/>
          <w:sz w:val="28"/>
        </w:rPr>
        <w:t>
      От улицы Джамбейтинской по улице В. Чкалова до улицы Теректинской, по улице Теректинской до улицы Жамбыла, по улице Жамбыла до улицы Ш. Айталиева, по улице Ш. Айталиева до улицы Ю. Гагарина, по улице Ю. Гагарина и далее по западным границам территории бывшего коллективное предприятия "Комбинат строительных материалов и домостроительный комбинат "Уральскпромстрой" до реки Урал, по реке Урал и далее по ее пойме до улицы Набережной Старицы, по улице Набережной Старицы до улицы Джамбейтинской, по улице Джамбейтинской до улицы В. Чкалова.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484</w:t>
      </w:r>
      <w:r>
        <w:br/>
      </w:r>
      <w:r>
        <w:rPr>
          <w:rFonts w:ascii="Times New Roman"/>
          <w:b w:val="false"/>
          <w:i w:val="false"/>
          <w:color w:val="000000"/>
          <w:sz w:val="28"/>
        </w:rPr>
        <w:t>
      Улица Алма-Атинская 109/2, государственное учреждение "Средняя общеобразовательная школа N 31".</w:t>
      </w:r>
      <w:r>
        <w:br/>
      </w:r>
      <w:r>
        <w:rPr>
          <w:rFonts w:ascii="Times New Roman"/>
          <w:b w:val="false"/>
          <w:i w:val="false"/>
          <w:color w:val="000000"/>
          <w:sz w:val="28"/>
        </w:rPr>
        <w:t>
      От улицы Теректинской по улице В. Чкалова до улицы Фабричной, по улице Фабричной до улицы Жамбыла, по улице Жамбыла до улицы Теректинской, по улице Теректинской до улицы В. Чкалова.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485</w:t>
      </w:r>
      <w:r>
        <w:br/>
      </w:r>
      <w:r>
        <w:rPr>
          <w:rFonts w:ascii="Times New Roman"/>
          <w:b w:val="false"/>
          <w:i w:val="false"/>
          <w:color w:val="000000"/>
          <w:sz w:val="28"/>
        </w:rPr>
        <w:t>
      Улица С. Датова 13/1, производственный кооператив "Отделстрой".</w:t>
      </w:r>
      <w:r>
        <w:br/>
      </w:r>
      <w:r>
        <w:rPr>
          <w:rFonts w:ascii="Times New Roman"/>
          <w:b w:val="false"/>
          <w:i w:val="false"/>
          <w:color w:val="000000"/>
          <w:sz w:val="28"/>
        </w:rPr>
        <w:t>
      От улицы Фабричной по улице В. Чкалова до улицы Каратобинской, по улице Каратобинской до улицы Жамбыла, по улице Жамбыла до улицы Фабричной, по улице Фабричной до улицы В. Чкалова.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486</w:t>
      </w:r>
      <w:r>
        <w:br/>
      </w:r>
      <w:r>
        <w:rPr>
          <w:rFonts w:ascii="Times New Roman"/>
          <w:b w:val="false"/>
          <w:i w:val="false"/>
          <w:color w:val="000000"/>
          <w:sz w:val="28"/>
        </w:rPr>
        <w:t>
      Улица Демократическая 1/2, товарищество с ограниченной ответственности "Жайык Жарыгы".</w:t>
      </w:r>
      <w:r>
        <w:br/>
      </w:r>
      <w:r>
        <w:rPr>
          <w:rFonts w:ascii="Times New Roman"/>
          <w:b w:val="false"/>
          <w:i w:val="false"/>
          <w:color w:val="000000"/>
          <w:sz w:val="28"/>
        </w:rPr>
        <w:t>
      От улицы Ш. Айталиева по улице Жамбыла до улицы С. Датова, по улице С. Датова до улицы Ю. Гагарина, по улице Ю. Гагарина до улицы Ш. Айталиева.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487</w:t>
      </w:r>
      <w:r>
        <w:br/>
      </w:r>
      <w:r>
        <w:rPr>
          <w:rFonts w:ascii="Times New Roman"/>
          <w:b w:val="false"/>
          <w:i w:val="false"/>
          <w:color w:val="000000"/>
          <w:sz w:val="28"/>
        </w:rPr>
        <w:t>
      Улица Жданова 48, государственное учреждение "Средняя общеобразовательная школа N 32".</w:t>
      </w:r>
      <w:r>
        <w:br/>
      </w:r>
      <w:r>
        <w:rPr>
          <w:rFonts w:ascii="Times New Roman"/>
          <w:b w:val="false"/>
          <w:i w:val="false"/>
          <w:color w:val="000000"/>
          <w:sz w:val="28"/>
        </w:rPr>
        <w:t>
      От улицы Челкарской по улице Ю. Гагарина до улицы Бухарской, по улице Бухарской до железнодорожной ветки, ведущая на территорию бывшего мясоконсервного комбината, по железнодорожной ветки, ведущая на территорию бывшего мясоконсервного комбината до улицы Лесозащитной, по улице Лесозащитной до поймы реки Урал, по пойме реки Урал до улицы Жданова, по улице Жданова до улицы Челкарской (исключая жилой дом по улице Жданова 46), по улице Челкарской до улицы Ю. Гагарина. Общежитие акционерного общества "Международный аэропорт "Ак жол".</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488</w:t>
      </w:r>
      <w:r>
        <w:br/>
      </w:r>
      <w:r>
        <w:rPr>
          <w:rFonts w:ascii="Times New Roman"/>
          <w:b w:val="false"/>
          <w:i w:val="false"/>
          <w:color w:val="000000"/>
          <w:sz w:val="28"/>
        </w:rPr>
        <w:t>
      Улица Ю. Гагарина 105/3, государственное коммунальное казенное предприятие "Центр молодежного творчества".</w:t>
      </w:r>
      <w:r>
        <w:br/>
      </w:r>
      <w:r>
        <w:rPr>
          <w:rFonts w:ascii="Times New Roman"/>
          <w:b w:val="false"/>
          <w:i w:val="false"/>
          <w:color w:val="000000"/>
          <w:sz w:val="28"/>
        </w:rPr>
        <w:t>
      От улицы С. Датова по улице Жамбыла до улицы Ружейникова, по улице Ружейникова до улицы Ю. Гагарина, по улице Ю. Гагарина до улицы С. Датова, по улице С. Датова до улицы Жамбыла.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489</w:t>
      </w:r>
      <w:r>
        <w:br/>
      </w:r>
      <w:r>
        <w:rPr>
          <w:rFonts w:ascii="Times New Roman"/>
          <w:b w:val="false"/>
          <w:i w:val="false"/>
          <w:color w:val="000000"/>
          <w:sz w:val="28"/>
        </w:rPr>
        <w:t>
      Улица Чингирлауская 7, государственное учреждение "Средняя общеобразовательная школа N 2".</w:t>
      </w:r>
      <w:r>
        <w:br/>
      </w:r>
      <w:r>
        <w:rPr>
          <w:rFonts w:ascii="Times New Roman"/>
          <w:b w:val="false"/>
          <w:i w:val="false"/>
          <w:color w:val="000000"/>
          <w:sz w:val="28"/>
        </w:rPr>
        <w:t>
      От улицы Ружейникова по улице Н. Абдирова до улицы Лесозащитной, по улице Лесозащитной до улицы А. Иманова, по улице А. Иманова до улицы Физкультурной, по улице Физкультурной до улицы Ю. Гагарина, по улице Ю. Гагарина до улицы Лесозащитной (исключая дома по улице Луговая 5, 8, 47/1), по улице Лесозащитной до железнодорожной ветки, ведущая на территорию бывшего мясоконсервного комбината, по железнодорожной ветке, ведущей на территорию бывшего мясоконсервного комбината до улицы Бухарской, по улице Бухарской до улицы Ю. Гагарина, по улице Ю. Гагарина до улицы Ружейникова, по улице Ружейникова до улицы Н. Абдирова.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490</w:t>
      </w:r>
      <w:r>
        <w:br/>
      </w:r>
      <w:r>
        <w:rPr>
          <w:rFonts w:ascii="Times New Roman"/>
          <w:b w:val="false"/>
          <w:i w:val="false"/>
          <w:color w:val="000000"/>
          <w:sz w:val="28"/>
        </w:rPr>
        <w:t>
      Улица А. Иманова 39, государственное учреждение "Профессиональный лицей N 12".</w:t>
      </w:r>
      <w:r>
        <w:br/>
      </w:r>
      <w:r>
        <w:rPr>
          <w:rFonts w:ascii="Times New Roman"/>
          <w:b w:val="false"/>
          <w:i w:val="false"/>
          <w:color w:val="000000"/>
          <w:sz w:val="28"/>
        </w:rPr>
        <w:t>
      От улицы Каратобинской по улице В. Чкалова до поймы реки Урал, по пойме реки Урал до улицы А. Иманова, по улице А. Иманова до улицы Лесозащитной, по улице Лесозащитной до улицы Н. Абдирова, по улицы Н. Абдирова до улицы Ружейникова, по улице Ружейникова до улицы Жамбула, по улице Жамбула до улицы Каратобинской, по улице Каратобинской до улицы В. Чкалова.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491</w:t>
      </w:r>
      <w:r>
        <w:br/>
      </w:r>
      <w:r>
        <w:rPr>
          <w:rFonts w:ascii="Times New Roman"/>
          <w:b w:val="false"/>
          <w:i w:val="false"/>
          <w:color w:val="000000"/>
          <w:sz w:val="28"/>
        </w:rPr>
        <w:t>
      Улица Ю. Гагарина 153, государственное учреждение "Средняя общеобразовательная школа N 13".</w:t>
      </w:r>
      <w:r>
        <w:br/>
      </w:r>
      <w:r>
        <w:rPr>
          <w:rFonts w:ascii="Times New Roman"/>
          <w:b w:val="false"/>
          <w:i w:val="false"/>
          <w:color w:val="000000"/>
          <w:sz w:val="28"/>
        </w:rPr>
        <w:t>
      От улицы Лесозащитной по улице Ю. Гагарина до улицы Физкультурной, по улице Физкультурной до улицы А. Иманова и далее до поймы реки Урал (включая дома по улице Луговой 5, 8, 47/1), по пойме реки Урал до улицы Лесозащитной, по улице Лесозащитной до улицы Ю. Гагарина.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492</w:t>
      </w:r>
      <w:r>
        <w:br/>
      </w:r>
      <w:r>
        <w:rPr>
          <w:rFonts w:ascii="Times New Roman"/>
          <w:b w:val="false"/>
          <w:i w:val="false"/>
          <w:color w:val="000000"/>
          <w:sz w:val="28"/>
        </w:rPr>
        <w:t>
      Улица Есламгалиулы 15, государственное учреждение "Средняя общеобразовательная школа N 26".</w:t>
      </w:r>
      <w:r>
        <w:br/>
      </w:r>
      <w:r>
        <w:rPr>
          <w:rFonts w:ascii="Times New Roman"/>
          <w:b w:val="false"/>
          <w:i w:val="false"/>
          <w:color w:val="000000"/>
          <w:sz w:val="28"/>
        </w:rPr>
        <w:t>
      От улицы Б. Мулдашева по улице И. Зрелова до линии железной дороги "Уральск-Саратов", по линии железной дороги "Уральск-Саратов" до восточной границы территории газораздаточной станции товарищества с ограниченной ответственности "Алау", от границы газораздаточной станции товарищества с ограниченной ответственности "Алау" до улицы Х. Есенжанова, по улице Х. Есенжанова до улицы Б. Мулдашева, по улице Б. Мулдашева до улицы И. Зрелова.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493</w:t>
      </w:r>
      <w:r>
        <w:br/>
      </w:r>
      <w:r>
        <w:rPr>
          <w:rFonts w:ascii="Times New Roman"/>
          <w:b w:val="false"/>
          <w:i w:val="false"/>
          <w:color w:val="000000"/>
          <w:sz w:val="28"/>
        </w:rPr>
        <w:t>
      Улица Карбышева 60, государственное коммунальное казенное предприятие "Дворец культуры молодежи".</w:t>
      </w:r>
      <w:r>
        <w:br/>
      </w:r>
      <w:r>
        <w:rPr>
          <w:rFonts w:ascii="Times New Roman"/>
          <w:b w:val="false"/>
          <w:i w:val="false"/>
          <w:color w:val="000000"/>
          <w:sz w:val="28"/>
        </w:rPr>
        <w:t>
      От линии железной дороги "Уральск-Саратов" по улице Зрелова до улицы Пионерской, по улице Пионерской до улицы Партизанской, по улице Партизанской до улицы Г. Губарова, по улице Г. Губарова до улицы Г. Курмангалиева, по улице Г. Курмангалиева до улицы Карбышева, по улице Карбышева до проспекта Абулхаирхана, по проспекту Абулхаирхана до линии железной дороги "Уральск-Саратов", по линии железной дороги "Уральск-Саратов" до улицы И. Зрелова.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494</w:t>
      </w:r>
      <w:r>
        <w:br/>
      </w:r>
      <w:r>
        <w:rPr>
          <w:rFonts w:ascii="Times New Roman"/>
          <w:b w:val="false"/>
          <w:i w:val="false"/>
          <w:color w:val="000000"/>
          <w:sz w:val="28"/>
        </w:rPr>
        <w:t>
      Улица Кокчетавская 1/6, государственное учреждение "Средняя общеобразовательная школа N 4".</w:t>
      </w:r>
      <w:r>
        <w:br/>
      </w:r>
      <w:r>
        <w:rPr>
          <w:rFonts w:ascii="Times New Roman"/>
          <w:b w:val="false"/>
          <w:i w:val="false"/>
          <w:color w:val="000000"/>
          <w:sz w:val="28"/>
        </w:rPr>
        <w:t>
      От улицы М. Шолохова по улице Исатай батыра до улицы Г. Губарова, по улице Г. Губарова до улицы Партизанской, по улице Партизанской до улицы Пионерской, по улице Пионерской до улицы И. Зрелова, по улице И. Зрелова до улицы М. Шолохова, по улице М. Шолохова до улицы Исатай батыра.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495</w:t>
      </w:r>
      <w:r>
        <w:br/>
      </w:r>
      <w:r>
        <w:rPr>
          <w:rFonts w:ascii="Times New Roman"/>
          <w:b w:val="false"/>
          <w:i w:val="false"/>
          <w:color w:val="000000"/>
          <w:sz w:val="28"/>
        </w:rPr>
        <w:t>
      Улица Кокчетавская 25, государственное учреждение "Средняя общеобразовательная школа N 39".</w:t>
      </w:r>
      <w:r>
        <w:br/>
      </w:r>
      <w:r>
        <w:rPr>
          <w:rFonts w:ascii="Times New Roman"/>
          <w:b w:val="false"/>
          <w:i w:val="false"/>
          <w:color w:val="000000"/>
          <w:sz w:val="28"/>
        </w:rPr>
        <w:t>
      От улицы Исатай батыра по улице М. Шолохова до улицы О. Кошевого, по улице О. Кошевого до улицы К. Михановой, по улице К. Михановой до улицы А. Уразбаевой, по улице А. Уразбаевой до улицы Кокчетавской, по улице Кокчетавской до улицы Г. Курмангалиева, по улице Г. Курмангалиева до улицы Литовской, по улице Литовской до улицы Исатай батыра, по улице Исатай батыра до улицы М. Шолохова.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496</w:t>
      </w:r>
      <w:r>
        <w:br/>
      </w:r>
      <w:r>
        <w:rPr>
          <w:rFonts w:ascii="Times New Roman"/>
          <w:b w:val="false"/>
          <w:i w:val="false"/>
          <w:color w:val="000000"/>
          <w:sz w:val="28"/>
        </w:rPr>
        <w:t>
      Улица Сады 28, государственное учреждение "Уральское медико-социальное учреждение для престарелых и инвалидов".</w:t>
      </w:r>
      <w:r>
        <w:br/>
      </w:r>
      <w:r>
        <w:rPr>
          <w:rFonts w:ascii="Times New Roman"/>
          <w:b w:val="false"/>
          <w:i w:val="false"/>
          <w:color w:val="000000"/>
          <w:sz w:val="28"/>
        </w:rPr>
        <w:t>
      Территория государственного учреждения "Уральского медико-социального учреждения для престарелых и инвалидов".</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497</w:t>
      </w:r>
      <w:r>
        <w:br/>
      </w:r>
      <w:r>
        <w:rPr>
          <w:rFonts w:ascii="Times New Roman"/>
          <w:b w:val="false"/>
          <w:i w:val="false"/>
          <w:color w:val="000000"/>
          <w:sz w:val="28"/>
        </w:rPr>
        <w:t>
      Проспект Абулхаирхана 6, открытое акционерное общество "Уральскдорстрой".</w:t>
      </w:r>
      <w:r>
        <w:br/>
      </w:r>
      <w:r>
        <w:rPr>
          <w:rFonts w:ascii="Times New Roman"/>
          <w:b w:val="false"/>
          <w:i w:val="false"/>
          <w:color w:val="000000"/>
          <w:sz w:val="28"/>
        </w:rPr>
        <w:t>
      От улицы Исатай батыра по улице Литовской до улицы Г. Курмангалиева, по улице Г. Курмангалиева до улицы Кокчетавской, по улице Кокчетавской до улицы А. Уразбаевой, по улице А. Уразбаевой до улицы К. Михановой, по улице К. Михановой до улицы О. Кошевого, по улице О. Кошевого до улицы Чуйкова, по улице Чуйкова до улицы Г. Гастелло, по улице Г. Гастелло до проспекта Абулхаирхана, по проспекту Абулхаирхана до улицы Карбышева, по улице Карбышева до улицы Г. Курмангалиева, по улице Г. Курмангалиева до улицы Губарова, по улице Губарова до улицы Исатай батыра, по улице Исатай батыра до улицы Литовской.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498</w:t>
      </w:r>
      <w:r>
        <w:br/>
      </w:r>
      <w:r>
        <w:rPr>
          <w:rFonts w:ascii="Times New Roman"/>
          <w:b w:val="false"/>
          <w:i w:val="false"/>
          <w:color w:val="000000"/>
          <w:sz w:val="28"/>
        </w:rPr>
        <w:t>
      Улица Чуйкова 63, государственное учреждение "Средняя общеобразовательная школа N 16".</w:t>
      </w:r>
      <w:r>
        <w:br/>
      </w:r>
      <w:r>
        <w:rPr>
          <w:rFonts w:ascii="Times New Roman"/>
          <w:b w:val="false"/>
          <w:i w:val="false"/>
          <w:color w:val="000000"/>
          <w:sz w:val="28"/>
        </w:rPr>
        <w:t>
      От улицы О.Кошевого по улице М. Шолохова до улицы У. Громовой, по улице У. Громовой до улицы К. Михановой, по улице К. Михановой до улицы С. Тюленина, по улице С. Тюленина до проспекта Абулхаирхана, по проспекту Абулхаирхана до улицы Гастелло, по улице Гастелло до улицы Чуйкова, по улице Чуйкова до улицы О. Кошевого, по улице О. Кошевого до улицы М. Шолохова, по улице М. Шолохова до улицы У. Громовой.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499</w:t>
      </w:r>
      <w:r>
        <w:br/>
      </w:r>
      <w:r>
        <w:rPr>
          <w:rFonts w:ascii="Times New Roman"/>
          <w:b w:val="false"/>
          <w:i w:val="false"/>
          <w:color w:val="000000"/>
          <w:sz w:val="28"/>
        </w:rPr>
        <w:t>
      Проспект Абулхаирхана 6, республиканское государственное казенное предприятие "Военно-техническая школа".</w:t>
      </w:r>
      <w:r>
        <w:br/>
      </w:r>
      <w:r>
        <w:rPr>
          <w:rFonts w:ascii="Times New Roman"/>
          <w:b w:val="false"/>
          <w:i w:val="false"/>
          <w:color w:val="000000"/>
          <w:sz w:val="28"/>
        </w:rPr>
        <w:t>
      От линии железной дороги "Уральск-Саратов" по проспекту Абулхаирхана до улицы С. Тюленина, по улице С. Тюленина до улицы Производственной, по улице Производственной до улицы Л. Мирзояна (включая дом по улице Производственной 3), по улице Л. Мирзояна до линии железной дороги "Уральск-Саратов", по линии железной дороги "Уральск-Саратов" до проспекта Абулхаирхана.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500</w:t>
      </w:r>
      <w:r>
        <w:br/>
      </w:r>
      <w:r>
        <w:rPr>
          <w:rFonts w:ascii="Times New Roman"/>
          <w:b w:val="false"/>
          <w:i w:val="false"/>
          <w:color w:val="000000"/>
          <w:sz w:val="28"/>
        </w:rPr>
        <w:t>
      Улица У. Громовой 2б, товарищество с ограниченной ответственной ответственности "Скит".</w:t>
      </w:r>
      <w:r>
        <w:br/>
      </w:r>
      <w:r>
        <w:rPr>
          <w:rFonts w:ascii="Times New Roman"/>
          <w:b w:val="false"/>
          <w:i w:val="false"/>
          <w:color w:val="000000"/>
          <w:sz w:val="28"/>
        </w:rPr>
        <w:t>
      От линии железной дороги по улице Л. Мирзояна до улицы Производственной, по улице Производственной до улицы С. Тюленина (исключая до по улице Производственной 3), по улице С. Тюленина до проспекта Абулхаирхана, по проспекту Абулхаирхана до улицы Циолковского, по улице Циолковского до линии железной дороги, по линии железной дороги до улицы Л. Мирзояна.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501</w:t>
      </w:r>
      <w:r>
        <w:br/>
      </w:r>
      <w:r>
        <w:rPr>
          <w:rFonts w:ascii="Times New Roman"/>
          <w:b w:val="false"/>
          <w:i w:val="false"/>
          <w:color w:val="000000"/>
          <w:sz w:val="28"/>
        </w:rPr>
        <w:t>
      Улица Е. Уракбаева 37, государственное учреждение "Средняя общеобразовательная школа N 23".</w:t>
      </w:r>
      <w:r>
        <w:br/>
      </w:r>
      <w:r>
        <w:rPr>
          <w:rFonts w:ascii="Times New Roman"/>
          <w:b w:val="false"/>
          <w:i w:val="false"/>
          <w:color w:val="000000"/>
          <w:sz w:val="28"/>
        </w:rPr>
        <w:t>
      От улицы У. Громовой по улице М. Шолохова до улицы Циолковского, по улице Циолковского до проспекта Абулхаирхана (исключая дома по улице Циолковского 37/1, 37/2, 37/3, проспекта Абулхаирхана 155, 155/1, 157, К. Михановой 118, 120), по проспекту Абулхаирхана до улицы С. Тюленина, по улице С. Тюленина до улицы К. Михановой, по улице К. Михановой до улицы У. Громовой, по улице У. Громовой до улицы М. Шолохова.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502</w:t>
      </w:r>
      <w:r>
        <w:br/>
      </w:r>
      <w:r>
        <w:rPr>
          <w:rFonts w:ascii="Times New Roman"/>
          <w:b w:val="false"/>
          <w:i w:val="false"/>
          <w:color w:val="000000"/>
          <w:sz w:val="28"/>
        </w:rPr>
        <w:t>
      4 микрорайон, государственное учреждение "Школа-интернат N 15".</w:t>
      </w:r>
      <w:r>
        <w:br/>
      </w:r>
      <w:r>
        <w:rPr>
          <w:rFonts w:ascii="Times New Roman"/>
          <w:b w:val="false"/>
          <w:i w:val="false"/>
          <w:color w:val="000000"/>
          <w:sz w:val="28"/>
        </w:rPr>
        <w:t>
      Жилые дома микрорайонов "Астана", "Жана орда" и дома индивидуальной жилой застройки микрорайона "Байтерек".</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503</w:t>
      </w:r>
      <w:r>
        <w:br/>
      </w:r>
      <w:r>
        <w:rPr>
          <w:rFonts w:ascii="Times New Roman"/>
          <w:b w:val="false"/>
          <w:i w:val="false"/>
          <w:color w:val="000000"/>
          <w:sz w:val="28"/>
        </w:rPr>
        <w:t>
      Микрорайон "Строитель" 8/1, государственное учреждение "Средняя общеобразовательная школа N 5".</w:t>
      </w:r>
      <w:r>
        <w:br/>
      </w:r>
      <w:r>
        <w:rPr>
          <w:rFonts w:ascii="Times New Roman"/>
          <w:b w:val="false"/>
          <w:i w:val="false"/>
          <w:color w:val="000000"/>
          <w:sz w:val="28"/>
        </w:rPr>
        <w:t>
      Микрорайон "Строитель", жилые дома: 1/3, 5, 5/1; по проспекту Абулхаирхана 155, 155/1, 157, 159, по улицам К. Михановой 118, 120, Циолковского 4, 6, 6/1, 8, 10, 10/1, 37/1, 37/2, 37/3.</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504</w:t>
      </w:r>
      <w:r>
        <w:br/>
      </w:r>
      <w:r>
        <w:rPr>
          <w:rFonts w:ascii="Times New Roman"/>
          <w:b w:val="false"/>
          <w:i w:val="false"/>
          <w:color w:val="000000"/>
          <w:sz w:val="28"/>
        </w:rPr>
        <w:t>
      Микрорайон "Строитель" 8, государственное учреждение "Средняя общеобразовательная школа N 9".</w:t>
      </w:r>
      <w:r>
        <w:br/>
      </w:r>
      <w:r>
        <w:rPr>
          <w:rFonts w:ascii="Times New Roman"/>
          <w:b w:val="false"/>
          <w:i w:val="false"/>
          <w:color w:val="000000"/>
          <w:sz w:val="28"/>
        </w:rPr>
        <w:t>
      Микрорайон "Строитель", жилые дома: 26/1, 27/1, 29, 30, 39, 40.</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505</w:t>
      </w:r>
      <w:r>
        <w:br/>
      </w:r>
      <w:r>
        <w:rPr>
          <w:rFonts w:ascii="Times New Roman"/>
          <w:b w:val="false"/>
          <w:i w:val="false"/>
          <w:color w:val="000000"/>
          <w:sz w:val="28"/>
        </w:rPr>
        <w:t>
      Улица Циолковского 2, государственное учреждение "Профессиональный лицей N 2".</w:t>
      </w:r>
      <w:r>
        <w:br/>
      </w:r>
      <w:r>
        <w:rPr>
          <w:rFonts w:ascii="Times New Roman"/>
          <w:b w:val="false"/>
          <w:i w:val="false"/>
          <w:color w:val="000000"/>
          <w:sz w:val="28"/>
        </w:rPr>
        <w:t>
      Микрорайон "Северо-Восток", жилые дома: 15, 15/1, 15/2, 27, 28, 33, 34, 35, 37, 38, 39, 40, 41, 46, 46/1. Жилые дома по улицам: Циолковского 2; проспекту Абулхаирхана 74. Старый аэропорт: 1, 2, 3, 4, 5, 14, 29.</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506</w:t>
      </w:r>
      <w:r>
        <w:br/>
      </w:r>
      <w:r>
        <w:rPr>
          <w:rFonts w:ascii="Times New Roman"/>
          <w:b w:val="false"/>
          <w:i w:val="false"/>
          <w:color w:val="000000"/>
          <w:sz w:val="28"/>
        </w:rPr>
        <w:t>
      Микрорайон "Северо-Восток", государственное учреждение "Средняя общеобразовательная школа N 34".</w:t>
      </w:r>
      <w:r>
        <w:br/>
      </w:r>
      <w:r>
        <w:rPr>
          <w:rFonts w:ascii="Times New Roman"/>
          <w:b w:val="false"/>
          <w:i w:val="false"/>
          <w:color w:val="000000"/>
          <w:sz w:val="28"/>
        </w:rPr>
        <w:t>
      Микрорайон "Северо-Восток", жилые дома: 9, 13, 17, 19, 20, 21, 23, 32; улица Магистральная 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507</w:t>
      </w:r>
      <w:r>
        <w:br/>
      </w:r>
      <w:r>
        <w:rPr>
          <w:rFonts w:ascii="Times New Roman"/>
          <w:b w:val="false"/>
          <w:i w:val="false"/>
          <w:color w:val="000000"/>
          <w:sz w:val="28"/>
        </w:rPr>
        <w:t>
      4 микрорайон 15/1, государственное учреждение "Средняя общеобразовательная школа N 41".</w:t>
      </w:r>
      <w:r>
        <w:br/>
      </w:r>
      <w:r>
        <w:rPr>
          <w:rFonts w:ascii="Times New Roman"/>
          <w:b w:val="false"/>
          <w:i w:val="false"/>
          <w:color w:val="000000"/>
          <w:sz w:val="28"/>
        </w:rPr>
        <w:t>
      4 микрорайон, жилые дома: 3, 3/1, 4, 4"а", 5, 10, 10"а", 11, 15, 16, 17, 18.</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508</w:t>
      </w:r>
      <w:r>
        <w:br/>
      </w:r>
      <w:r>
        <w:rPr>
          <w:rFonts w:ascii="Times New Roman"/>
          <w:b w:val="false"/>
          <w:i w:val="false"/>
          <w:color w:val="000000"/>
          <w:sz w:val="28"/>
        </w:rPr>
        <w:t>
      4 микрорайон 22, государственное учреждение "Средняя общеобразовательная школа N 24".</w:t>
      </w:r>
      <w:r>
        <w:br/>
      </w:r>
      <w:r>
        <w:rPr>
          <w:rFonts w:ascii="Times New Roman"/>
          <w:b w:val="false"/>
          <w:i w:val="false"/>
          <w:color w:val="000000"/>
          <w:sz w:val="28"/>
        </w:rPr>
        <w:t>
      4 микрорайон, жилые дома: 2, 6, 7, 8, 9, 12, 13, 14, 19, 20, 25, 26, 27, 30, 31, 32, 34, 39. Дома на 5 километре N 1, 2.</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509</w:t>
      </w:r>
      <w:r>
        <w:br/>
      </w:r>
      <w:r>
        <w:rPr>
          <w:rFonts w:ascii="Times New Roman"/>
          <w:b w:val="false"/>
          <w:i w:val="false"/>
          <w:color w:val="000000"/>
          <w:sz w:val="28"/>
        </w:rPr>
        <w:t>
      Микрорайон им. "Д. Кунаева" 13, государственное учреждение "Средняя общеобразовательная школа N 28".</w:t>
      </w:r>
      <w:r>
        <w:br/>
      </w:r>
      <w:r>
        <w:rPr>
          <w:rFonts w:ascii="Times New Roman"/>
          <w:b w:val="false"/>
          <w:i w:val="false"/>
          <w:color w:val="000000"/>
          <w:sz w:val="28"/>
        </w:rPr>
        <w:t>
      Микрорайон им. "Д. Кунаева", жилые дома: 2, 3, 4, 5, 6, 7, 8, 9, 10, 11, 12, 16, 17, 18, 19, 20, 22.</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510</w:t>
      </w:r>
      <w:r>
        <w:br/>
      </w:r>
      <w:r>
        <w:rPr>
          <w:rFonts w:ascii="Times New Roman"/>
          <w:b w:val="false"/>
          <w:i w:val="false"/>
          <w:color w:val="000000"/>
          <w:sz w:val="28"/>
        </w:rPr>
        <w:t>
      Микрорайон "Женис" 5, государственное коммунальное казенное предприятие "Детско-юношеская спортивная школа по водным видам спорта".</w:t>
      </w:r>
      <w:r>
        <w:br/>
      </w:r>
      <w:r>
        <w:rPr>
          <w:rFonts w:ascii="Times New Roman"/>
          <w:b w:val="false"/>
          <w:i w:val="false"/>
          <w:color w:val="000000"/>
          <w:sz w:val="28"/>
        </w:rPr>
        <w:t>
      От улицы Московская по улице Яблоневая до улицы Независимости, от улицы Независимости по северо-восточной части микрорайона до улицы Самал, по улице Самал до улицы Алаш, по улице Алаш до улицы А. Абдолова, по улице А. Абдолова до улицы Б. Момышулы, по улице Б. Момышулы до улицы Соколинная, по улице Соколинная до трассы "Уральск-Кирсанова", по трассе "Уральск-Кирсанова" до улицы Кызылжарская, по улице Кызылжарская до улицы Московская, по улице Московская до улицы Яблоневая. Жилые дома м/н "Жулдыз".</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511</w:t>
      </w:r>
      <w:r>
        <w:br/>
      </w:r>
      <w:r>
        <w:rPr>
          <w:rFonts w:ascii="Times New Roman"/>
          <w:b w:val="false"/>
          <w:i w:val="false"/>
          <w:color w:val="000000"/>
          <w:sz w:val="28"/>
        </w:rPr>
        <w:t>
      Микрорайон им. "Д. Кунаева" 54, государственное учреждение "Средняя общеобразовательная школа N 44".</w:t>
      </w:r>
      <w:r>
        <w:br/>
      </w:r>
      <w:r>
        <w:rPr>
          <w:rFonts w:ascii="Times New Roman"/>
          <w:b w:val="false"/>
          <w:i w:val="false"/>
          <w:color w:val="000000"/>
          <w:sz w:val="28"/>
        </w:rPr>
        <w:t>
      Микрорайон им. "Д. Кунаева", жилые дома: 68, 69, 70, 71, 53, 52, 51, 50, 49, 21, 23, 24, 25, 26, 71/1.</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512</w:t>
      </w:r>
      <w:r>
        <w:br/>
      </w:r>
      <w:r>
        <w:rPr>
          <w:rFonts w:ascii="Times New Roman"/>
          <w:b w:val="false"/>
          <w:i w:val="false"/>
          <w:color w:val="000000"/>
          <w:sz w:val="28"/>
        </w:rPr>
        <w:t>
      Микрорайон "Строитель" 21/1, государственное учреждение "Казахско-турецкий специализированный школа-лицей".</w:t>
      </w:r>
      <w:r>
        <w:br/>
      </w:r>
      <w:r>
        <w:rPr>
          <w:rFonts w:ascii="Times New Roman"/>
          <w:b w:val="false"/>
          <w:i w:val="false"/>
          <w:color w:val="000000"/>
          <w:sz w:val="28"/>
        </w:rPr>
        <w:t>
      Микрорайон "Строитель", жилые дома: 19, 19/1, 19/2, 21, 41, 42, 43; по улице Циолковского 12, 14, 16, 16/1, 18, 18/1, 20; улица А. Матросова 170. Жилые дома микрорайона "Солтүстік-2".</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513</w:t>
      </w:r>
      <w:r>
        <w:br/>
      </w:r>
      <w:r>
        <w:rPr>
          <w:rFonts w:ascii="Times New Roman"/>
          <w:b w:val="false"/>
          <w:i w:val="false"/>
          <w:color w:val="000000"/>
          <w:sz w:val="28"/>
        </w:rPr>
        <w:t>
      Поселок Зачаганск, микрорайон "Коктем", государственное учреждение "Средняя общеобразовательная школа N 10".</w:t>
      </w:r>
      <w:r>
        <w:br/>
      </w:r>
      <w:r>
        <w:rPr>
          <w:rFonts w:ascii="Times New Roman"/>
          <w:b w:val="false"/>
          <w:i w:val="false"/>
          <w:color w:val="000000"/>
          <w:sz w:val="28"/>
        </w:rPr>
        <w:t>
      Индивидуальная жилая застройка микрорайонов "Арман" и "Коктем".</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514</w:t>
      </w:r>
      <w:r>
        <w:br/>
      </w:r>
      <w:r>
        <w:rPr>
          <w:rFonts w:ascii="Times New Roman"/>
          <w:b w:val="false"/>
          <w:i w:val="false"/>
          <w:color w:val="000000"/>
          <w:sz w:val="28"/>
        </w:rPr>
        <w:t>
      Поселок Зачаганск, микрорайон "Коктем", государственное учреждение "Средняя общеобразовательная школа N 10".</w:t>
      </w:r>
      <w:r>
        <w:br/>
      </w:r>
      <w:r>
        <w:rPr>
          <w:rFonts w:ascii="Times New Roman"/>
          <w:b w:val="false"/>
          <w:i w:val="false"/>
          <w:color w:val="000000"/>
          <w:sz w:val="28"/>
        </w:rPr>
        <w:t>
      Индивидуальная жилая застройка микрорайон "Кендала", "Сары тау".</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515</w:t>
      </w:r>
      <w:r>
        <w:br/>
      </w:r>
      <w:r>
        <w:rPr>
          <w:rFonts w:ascii="Times New Roman"/>
          <w:b w:val="false"/>
          <w:i w:val="false"/>
          <w:color w:val="000000"/>
          <w:sz w:val="28"/>
        </w:rPr>
        <w:t>
      Поселок Желаево, государственное учреждение "Средняя общеобразовательная школа N 14".</w:t>
      </w:r>
      <w:r>
        <w:br/>
      </w:r>
      <w:r>
        <w:rPr>
          <w:rFonts w:ascii="Times New Roman"/>
          <w:b w:val="false"/>
          <w:i w:val="false"/>
          <w:color w:val="000000"/>
          <w:sz w:val="28"/>
        </w:rPr>
        <w:t>
      От автодороги "Уральск-Кирсаново" по восточной и южной границам территории поселка Желаево до западной границы территории "Вторчермет", по западной границе территории "Вторчермет" до автодороги "Уральск-Кирсаново", по автодороге "Уральск-Кирсаново" до восточной границы территории поселка Желаево, включая жилые дома у железнодорожного моста через реку Урал.</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516</w:t>
      </w:r>
      <w:r>
        <w:br/>
      </w:r>
      <w:r>
        <w:rPr>
          <w:rFonts w:ascii="Times New Roman"/>
          <w:b w:val="false"/>
          <w:i w:val="false"/>
          <w:color w:val="000000"/>
          <w:sz w:val="28"/>
        </w:rPr>
        <w:t>
      Поселок Деркул, улица Алтынсарина 12, государственное учреждение "Средняя общеобразовательная школа N 12".</w:t>
      </w:r>
      <w:r>
        <w:br/>
      </w:r>
      <w:r>
        <w:rPr>
          <w:rFonts w:ascii="Times New Roman"/>
          <w:b w:val="false"/>
          <w:i w:val="false"/>
          <w:color w:val="000000"/>
          <w:sz w:val="28"/>
        </w:rPr>
        <w:t>
      Поселок Деркул, от улицы Западная по реке Деркул до улицы Даля, по улице Даля до улицы Набережная, по улице Набережная до улицы Первомайский проспект, по улице Первомайский проспект до улицы Советская, по улице Советская до улицы Кольцевая, по улице Кольцевая до западной границы поселка, по западной границе поселка до улицы Лазо, по улице Лазо до улицы Бараева, от улицы Бараева до улицы Западная.</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517</w:t>
      </w:r>
      <w:r>
        <w:br/>
      </w:r>
      <w:r>
        <w:rPr>
          <w:rFonts w:ascii="Times New Roman"/>
          <w:b w:val="false"/>
          <w:i w:val="false"/>
          <w:color w:val="000000"/>
          <w:sz w:val="28"/>
        </w:rPr>
        <w:t>
      Поселок Деркул, улица Алтынсарина 12, государственное учреждение "Средняя общеобразовательная школа N 12".</w:t>
      </w:r>
      <w:r>
        <w:br/>
      </w:r>
      <w:r>
        <w:rPr>
          <w:rFonts w:ascii="Times New Roman"/>
          <w:b w:val="false"/>
          <w:i w:val="false"/>
          <w:color w:val="000000"/>
          <w:sz w:val="28"/>
        </w:rPr>
        <w:t>
      Поселок Деркул, от улицы Набережная по реке Деркул и вниз по рекам Деркул и Чаган до линии железной дороги "Уральск-Саратов", по линии железной дороги "Уральск-Саратов" и далее по южной и западной границам поселка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518</w:t>
      </w:r>
      <w:r>
        <w:br/>
      </w:r>
      <w:r>
        <w:rPr>
          <w:rFonts w:ascii="Times New Roman"/>
          <w:b w:val="false"/>
          <w:i w:val="false"/>
          <w:color w:val="000000"/>
          <w:sz w:val="28"/>
        </w:rPr>
        <w:t>
      Поселок Кумыска, государственное учреждение "Межрайонная противотуберкулезная больница "Орал".</w:t>
      </w:r>
      <w:r>
        <w:br/>
      </w:r>
      <w:r>
        <w:rPr>
          <w:rFonts w:ascii="Times New Roman"/>
          <w:b w:val="false"/>
          <w:i w:val="false"/>
          <w:color w:val="000000"/>
          <w:sz w:val="28"/>
        </w:rPr>
        <w:t>
      Государственное учреждение "Межрайонная противотуберкулезная больница "Орал".</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519</w:t>
      </w:r>
      <w:r>
        <w:br/>
      </w:r>
      <w:r>
        <w:rPr>
          <w:rFonts w:ascii="Times New Roman"/>
          <w:b w:val="false"/>
          <w:i w:val="false"/>
          <w:color w:val="000000"/>
          <w:sz w:val="28"/>
        </w:rPr>
        <w:t>
      Поселок Ветелки, государственное учреждение "Основная школа N 29".</w:t>
      </w:r>
      <w:r>
        <w:br/>
      </w:r>
      <w:r>
        <w:rPr>
          <w:rFonts w:ascii="Times New Roman"/>
          <w:b w:val="false"/>
          <w:i w:val="false"/>
          <w:color w:val="000000"/>
          <w:sz w:val="28"/>
        </w:rPr>
        <w:t>
      Населенный пункт Ветелки.</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520</w:t>
      </w:r>
      <w:r>
        <w:br/>
      </w:r>
      <w:r>
        <w:rPr>
          <w:rFonts w:ascii="Times New Roman"/>
          <w:b w:val="false"/>
          <w:i w:val="false"/>
          <w:color w:val="000000"/>
          <w:sz w:val="28"/>
        </w:rPr>
        <w:t>
      Поселок Зачаганск, улица Саратовская 28, государственное учреждение "Средняя общеобразовательная школа N 20".</w:t>
      </w:r>
      <w:r>
        <w:br/>
      </w:r>
      <w:r>
        <w:rPr>
          <w:rFonts w:ascii="Times New Roman"/>
          <w:b w:val="false"/>
          <w:i w:val="false"/>
          <w:color w:val="000000"/>
          <w:sz w:val="28"/>
        </w:rPr>
        <w:t>
      Поселок Зачаганск, от улицы Жангирхана по улице 2-Линейная до северной границы поселка, по северной границе поселка до поймы реки Чаган, по пойме реки Чаган до улицы Жангирхана, по улице Жангирхана до улицы 2-Линейная (исключая жилые дома по улице 2-Линейная 1/1, 1/3, Саратовская 26, Жангирхана 18/1, 18/2). Населенный пункт "Прудхоз".</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521</w:t>
      </w:r>
      <w:r>
        <w:br/>
      </w:r>
      <w:r>
        <w:rPr>
          <w:rFonts w:ascii="Times New Roman"/>
          <w:b w:val="false"/>
          <w:i w:val="false"/>
          <w:color w:val="000000"/>
          <w:sz w:val="28"/>
        </w:rPr>
        <w:t>
      Поселок Зачаганск, улица Жангирхана 50, государственное учреждение "Библиотека N 5".</w:t>
      </w:r>
      <w:r>
        <w:br/>
      </w:r>
      <w:r>
        <w:rPr>
          <w:rFonts w:ascii="Times New Roman"/>
          <w:b w:val="false"/>
          <w:i w:val="false"/>
          <w:color w:val="000000"/>
          <w:sz w:val="28"/>
        </w:rPr>
        <w:t>
      Поселок Зачаганск, от улицы Жангирхана по западной границе жилой зоны бывшего автотранспортного предприятия "Трансстрой" (СМП-336) на юг до поймы реки Урал, по пойме реки Урал на восток и далее по пойме реки Чаган до улицы Жангирхана (включая жилые дома по улице Жангирхана 18/1, 18/2), по улице Жангирхана до западной границы жилой зоны бывшего Автотранспортного предприятия "Трансстрой" (СМП-336).</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522</w:t>
      </w:r>
      <w:r>
        <w:br/>
      </w:r>
      <w:r>
        <w:rPr>
          <w:rFonts w:ascii="Times New Roman"/>
          <w:b w:val="false"/>
          <w:i w:val="false"/>
          <w:color w:val="000000"/>
          <w:sz w:val="28"/>
        </w:rPr>
        <w:t>
      Поселок Зачаганск, государственное учреждение "Средняя общеобразовательная школа N 30".</w:t>
      </w:r>
      <w:r>
        <w:br/>
      </w:r>
      <w:r>
        <w:rPr>
          <w:rFonts w:ascii="Times New Roman"/>
          <w:b w:val="false"/>
          <w:i w:val="false"/>
          <w:color w:val="000000"/>
          <w:sz w:val="28"/>
        </w:rPr>
        <w:t>
      Поселок Зачаганск, от улицы Х. Доспановой по трассе "Уральск-Саратов" до западной границы поселка, по западной границе поселка до улицы Энтузиастов, по улице Энтузиастов до улицы Х. Доспановой. Индивидуальная жилая застройка микрорайонов "Болашак", "Балауса".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523</w:t>
      </w:r>
      <w:r>
        <w:br/>
      </w:r>
      <w:r>
        <w:rPr>
          <w:rFonts w:ascii="Times New Roman"/>
          <w:b w:val="false"/>
          <w:i w:val="false"/>
          <w:color w:val="000000"/>
          <w:sz w:val="28"/>
        </w:rPr>
        <w:t>
      Поселок Зачаганск, улица Жангирхана 51, республиканское государственное казенное предприятие "Западно-Казахстанский агротехнический университет им. Жангирхана".</w:t>
      </w:r>
      <w:r>
        <w:br/>
      </w:r>
      <w:r>
        <w:rPr>
          <w:rFonts w:ascii="Times New Roman"/>
          <w:b w:val="false"/>
          <w:i w:val="false"/>
          <w:color w:val="000000"/>
          <w:sz w:val="28"/>
        </w:rPr>
        <w:t>
      Поселок Зачаганск, от улицы Жангирхана по западной границе жилой зоны бывшего автотранспортного предприятия "Трансстрой" (СМП-336) на юг до поймы реки Урал, по пойме реки Урал на запад до автодороги на турбазу, по автодороге на турбазу до автотрассы "Уральск-Атырау" и далее по улице Жангирхана до западной границы жилой зоны бывшего автотранспортного предприятия "Трансстрой" (СМП-336) (исключая жилые дома по улице Жангирхана 65, 69, 71). Индивидуальная жилая застройка микрорайона "Аул ученых".</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524</w:t>
      </w:r>
      <w:r>
        <w:br/>
      </w:r>
      <w:r>
        <w:rPr>
          <w:rFonts w:ascii="Times New Roman"/>
          <w:b w:val="false"/>
          <w:i w:val="false"/>
          <w:color w:val="000000"/>
          <w:sz w:val="28"/>
        </w:rPr>
        <w:t>
      Поселок Меловые горки, государственное учреждение "Основная школа N 18".</w:t>
      </w:r>
      <w:r>
        <w:br/>
      </w:r>
      <w:r>
        <w:rPr>
          <w:rFonts w:ascii="Times New Roman"/>
          <w:b w:val="false"/>
          <w:i w:val="false"/>
          <w:color w:val="000000"/>
          <w:sz w:val="28"/>
        </w:rPr>
        <w:t>
      Населенный пункт Меловые горки. Дачные дома садоводческих товариществ "Стеновик", "Комарово".</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525</w:t>
      </w:r>
      <w:r>
        <w:br/>
      </w:r>
      <w:r>
        <w:rPr>
          <w:rFonts w:ascii="Times New Roman"/>
          <w:b w:val="false"/>
          <w:i w:val="false"/>
          <w:color w:val="000000"/>
          <w:sz w:val="28"/>
        </w:rPr>
        <w:t>
      Поселок Круглоозерное, государственное учреждение "Круглоозерновская средняя общеобразовательная школа".</w:t>
      </w:r>
      <w:r>
        <w:br/>
      </w:r>
      <w:r>
        <w:rPr>
          <w:rFonts w:ascii="Times New Roman"/>
          <w:b w:val="false"/>
          <w:i w:val="false"/>
          <w:color w:val="000000"/>
          <w:sz w:val="28"/>
        </w:rPr>
        <w:t>
      Населенный пункт Круглоозерное.</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526</w:t>
      </w:r>
      <w:r>
        <w:br/>
      </w:r>
      <w:r>
        <w:rPr>
          <w:rFonts w:ascii="Times New Roman"/>
          <w:b w:val="false"/>
          <w:i w:val="false"/>
          <w:color w:val="000000"/>
          <w:sz w:val="28"/>
        </w:rPr>
        <w:t>
      Поселок Серебряково, государственное учреждение "Серебряковская средняя общеобразовательная школа".</w:t>
      </w:r>
      <w:r>
        <w:br/>
      </w:r>
      <w:r>
        <w:rPr>
          <w:rFonts w:ascii="Times New Roman"/>
          <w:b w:val="false"/>
          <w:i w:val="false"/>
          <w:color w:val="000000"/>
          <w:sz w:val="28"/>
        </w:rPr>
        <w:t>
      Населенный пункт Серебряково.</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527</w:t>
      </w:r>
      <w:r>
        <w:br/>
      </w:r>
      <w:r>
        <w:rPr>
          <w:rFonts w:ascii="Times New Roman"/>
          <w:b w:val="false"/>
          <w:i w:val="false"/>
          <w:color w:val="000000"/>
          <w:sz w:val="28"/>
        </w:rPr>
        <w:t>
      Улица Н. Савичева 85, государственное коммунальное казенное предприятие "Областная клиническая больница".</w:t>
      </w:r>
      <w:r>
        <w:br/>
      </w:r>
      <w:r>
        <w:rPr>
          <w:rFonts w:ascii="Times New Roman"/>
          <w:b w:val="false"/>
          <w:i w:val="false"/>
          <w:color w:val="000000"/>
          <w:sz w:val="28"/>
        </w:rPr>
        <w:t>
      Государственное коммунальное казенное предприятие "Областная клиническая больница".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528</w:t>
      </w:r>
      <w:r>
        <w:br/>
      </w:r>
      <w:r>
        <w:rPr>
          <w:rFonts w:ascii="Times New Roman"/>
          <w:b w:val="false"/>
          <w:i w:val="false"/>
          <w:color w:val="000000"/>
          <w:sz w:val="28"/>
        </w:rPr>
        <w:t>
      Улица Ахмирова 4, государственное коммунальное казенное предприятие "Областной перинатальный центр".</w:t>
      </w:r>
      <w:r>
        <w:br/>
      </w:r>
      <w:r>
        <w:rPr>
          <w:rFonts w:ascii="Times New Roman"/>
          <w:b w:val="false"/>
          <w:i w:val="false"/>
          <w:color w:val="000000"/>
          <w:sz w:val="28"/>
        </w:rPr>
        <w:t>
      Государственное коммунальное казенное предприятие "Областной перинатальный центр".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529</w:t>
      </w:r>
      <w:r>
        <w:br/>
      </w:r>
      <w:r>
        <w:rPr>
          <w:rFonts w:ascii="Times New Roman"/>
          <w:b w:val="false"/>
          <w:i w:val="false"/>
          <w:color w:val="000000"/>
          <w:sz w:val="28"/>
        </w:rPr>
        <w:t>
      Улица А. Кердери 26, государственное коммунальное предприятие "Западно-Казахстанское областное наркологическое специализированное лечебно-профилактическое учреждение".</w:t>
      </w:r>
      <w:r>
        <w:br/>
      </w:r>
      <w:r>
        <w:rPr>
          <w:rFonts w:ascii="Times New Roman"/>
          <w:b w:val="false"/>
          <w:i w:val="false"/>
          <w:color w:val="000000"/>
          <w:sz w:val="28"/>
        </w:rPr>
        <w:t>
      Государственное коммунальное предприятие "Западно-Казахстанское областное наркологическое специализированное лечебно-профилактическое учреждение".</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530</w:t>
      </w:r>
      <w:r>
        <w:br/>
      </w:r>
      <w:r>
        <w:rPr>
          <w:rFonts w:ascii="Times New Roman"/>
          <w:b w:val="false"/>
          <w:i w:val="false"/>
          <w:color w:val="000000"/>
          <w:sz w:val="28"/>
        </w:rPr>
        <w:t>
      Улица Алма-Атинская 58, государственное коммунальное предприятие "Областной онкологический диспансер".</w:t>
      </w:r>
      <w:r>
        <w:br/>
      </w:r>
      <w:r>
        <w:rPr>
          <w:rFonts w:ascii="Times New Roman"/>
          <w:b w:val="false"/>
          <w:i w:val="false"/>
          <w:color w:val="000000"/>
          <w:sz w:val="28"/>
        </w:rPr>
        <w:t>
      Государственное коммунальное предприятие "Онкологический диспансер".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531</w:t>
      </w:r>
      <w:r>
        <w:br/>
      </w:r>
      <w:r>
        <w:rPr>
          <w:rFonts w:ascii="Times New Roman"/>
          <w:b w:val="false"/>
          <w:i w:val="false"/>
          <w:color w:val="000000"/>
          <w:sz w:val="28"/>
        </w:rPr>
        <w:t>
      Улица Алма-Атинская 60, государственное коммунальное казенное предприятие "Родильный дом N 2".</w:t>
      </w:r>
      <w:r>
        <w:br/>
      </w:r>
      <w:r>
        <w:rPr>
          <w:rFonts w:ascii="Times New Roman"/>
          <w:b w:val="false"/>
          <w:i w:val="false"/>
          <w:color w:val="000000"/>
          <w:sz w:val="28"/>
        </w:rPr>
        <w:t>
      Государственное коммунальное казенное предприятие "Родильный дом N 2".</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532</w:t>
      </w:r>
      <w:r>
        <w:br/>
      </w:r>
      <w:r>
        <w:rPr>
          <w:rFonts w:ascii="Times New Roman"/>
          <w:b w:val="false"/>
          <w:i w:val="false"/>
          <w:color w:val="000000"/>
          <w:sz w:val="28"/>
        </w:rPr>
        <w:t>
      Улица Х. Есенжанова 17, государственное коммунальное казенное предприятие "Областной центр психического здоровья".</w:t>
      </w:r>
      <w:r>
        <w:br/>
      </w:r>
      <w:r>
        <w:rPr>
          <w:rFonts w:ascii="Times New Roman"/>
          <w:b w:val="false"/>
          <w:i w:val="false"/>
          <w:color w:val="000000"/>
          <w:sz w:val="28"/>
        </w:rPr>
        <w:t>
      Государственное коммунальное казенное предприятие "Областной центр психического здоровья".</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533</w:t>
      </w:r>
      <w:r>
        <w:br/>
      </w:r>
      <w:r>
        <w:rPr>
          <w:rFonts w:ascii="Times New Roman"/>
          <w:b w:val="false"/>
          <w:i w:val="false"/>
          <w:color w:val="000000"/>
          <w:sz w:val="28"/>
        </w:rPr>
        <w:t>
      Улица Г. Курмангалиева 42, государственное коммунальное казенное предприятие "Городская инфекционная больница".</w:t>
      </w:r>
      <w:r>
        <w:br/>
      </w:r>
      <w:r>
        <w:rPr>
          <w:rFonts w:ascii="Times New Roman"/>
          <w:b w:val="false"/>
          <w:i w:val="false"/>
          <w:color w:val="000000"/>
          <w:sz w:val="28"/>
        </w:rPr>
        <w:t>
      Государственное коммунальное казенное предприятие "Городская инфекционная больница".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534</w:t>
      </w:r>
      <w:r>
        <w:br/>
      </w:r>
      <w:r>
        <w:rPr>
          <w:rFonts w:ascii="Times New Roman"/>
          <w:b w:val="false"/>
          <w:i w:val="false"/>
          <w:color w:val="000000"/>
          <w:sz w:val="28"/>
        </w:rPr>
        <w:t>
      Микрорайон "Айгуль", государственное коммунальное казенное предприятие "Областной туберкулезный диспансер".</w:t>
      </w:r>
      <w:r>
        <w:br/>
      </w:r>
      <w:r>
        <w:rPr>
          <w:rFonts w:ascii="Times New Roman"/>
          <w:b w:val="false"/>
          <w:i w:val="false"/>
          <w:color w:val="000000"/>
          <w:sz w:val="28"/>
        </w:rPr>
        <w:t>
      Государственное коммунальное казенное предприятие "Областной туберкулезный диспансер".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535</w:t>
      </w:r>
      <w:r>
        <w:br/>
      </w:r>
      <w:r>
        <w:rPr>
          <w:rFonts w:ascii="Times New Roman"/>
          <w:b w:val="false"/>
          <w:i w:val="false"/>
          <w:color w:val="000000"/>
          <w:sz w:val="28"/>
        </w:rPr>
        <w:t>
      Улица Х. Есенжанова 19, товарищество с ограниченной ответственности "Медицинский центр".</w:t>
      </w:r>
      <w:r>
        <w:br/>
      </w:r>
      <w:r>
        <w:rPr>
          <w:rFonts w:ascii="Times New Roman"/>
          <w:b w:val="false"/>
          <w:i w:val="false"/>
          <w:color w:val="000000"/>
          <w:sz w:val="28"/>
        </w:rPr>
        <w:t>
      Товарищество с ограниченной ответственности "Медицинский центр".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536</w:t>
      </w:r>
      <w:r>
        <w:br/>
      </w:r>
      <w:r>
        <w:rPr>
          <w:rFonts w:ascii="Times New Roman"/>
          <w:b w:val="false"/>
          <w:i w:val="false"/>
          <w:color w:val="000000"/>
          <w:sz w:val="28"/>
        </w:rPr>
        <w:t>
      Улица Г. Жукова 6, Войсковая часть 5517.</w:t>
      </w:r>
      <w:r>
        <w:br/>
      </w:r>
      <w:r>
        <w:rPr>
          <w:rFonts w:ascii="Times New Roman"/>
          <w:b w:val="false"/>
          <w:i w:val="false"/>
          <w:color w:val="000000"/>
          <w:sz w:val="28"/>
        </w:rPr>
        <w:t>
      Войсковая часть 5517.</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537</w:t>
      </w:r>
      <w:r>
        <w:br/>
      </w:r>
      <w:r>
        <w:rPr>
          <w:rFonts w:ascii="Times New Roman"/>
          <w:b w:val="false"/>
          <w:i w:val="false"/>
          <w:color w:val="000000"/>
          <w:sz w:val="28"/>
        </w:rPr>
        <w:t>
      Улица Г. Курмангалиева 1/3, государственное учреждение "Центр социальной адаптации для лиц, не имеющих определенного места жительства".</w:t>
      </w:r>
      <w:r>
        <w:br/>
      </w:r>
      <w:r>
        <w:rPr>
          <w:rFonts w:ascii="Times New Roman"/>
          <w:b w:val="false"/>
          <w:i w:val="false"/>
          <w:color w:val="000000"/>
          <w:sz w:val="28"/>
        </w:rPr>
        <w:t>
      Государственное учреждение "Центр социальной адаптации для лиц, не имеющих определенного места жительства".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538</w:t>
      </w:r>
      <w:r>
        <w:br/>
      </w:r>
      <w:r>
        <w:rPr>
          <w:rFonts w:ascii="Times New Roman"/>
          <w:b w:val="false"/>
          <w:i w:val="false"/>
          <w:color w:val="000000"/>
          <w:sz w:val="28"/>
        </w:rPr>
        <w:t>
      Улица Мухита 124, РУ-170/1 Министерства внутренних дел Республики Казахстан.</w:t>
      </w:r>
      <w:r>
        <w:br/>
      </w:r>
      <w:r>
        <w:rPr>
          <w:rFonts w:ascii="Times New Roman"/>
          <w:b w:val="false"/>
          <w:i w:val="false"/>
          <w:color w:val="000000"/>
          <w:sz w:val="28"/>
        </w:rPr>
        <w:t>
      Учреждение РУ-170/1 Министерства внутренних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539</w:t>
      </w:r>
      <w:r>
        <w:br/>
      </w:r>
      <w:r>
        <w:rPr>
          <w:rFonts w:ascii="Times New Roman"/>
          <w:b w:val="false"/>
          <w:i w:val="false"/>
          <w:color w:val="000000"/>
          <w:sz w:val="28"/>
        </w:rPr>
        <w:t>
      Поселок Зачаганск, улица Жангирхана 67, государственное коммунальное казенное предприятие "Западно-Казахстанский медицинский колледж".</w:t>
      </w:r>
      <w:r>
        <w:br/>
      </w:r>
      <w:r>
        <w:rPr>
          <w:rFonts w:ascii="Times New Roman"/>
          <w:b w:val="false"/>
          <w:i w:val="false"/>
          <w:color w:val="000000"/>
          <w:sz w:val="28"/>
        </w:rPr>
        <w:t>
      Поселок Зачаганск, жилые дома по улице Жангирхана 65, 69, 71. Индивидуальная жилая застройка микрорайона "Жаксы аул". Дачные дома садоводческого товарищества "Зачаганский".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541</w:t>
      </w:r>
      <w:r>
        <w:br/>
      </w:r>
      <w:r>
        <w:rPr>
          <w:rFonts w:ascii="Times New Roman"/>
          <w:b w:val="false"/>
          <w:i w:val="false"/>
          <w:color w:val="000000"/>
          <w:sz w:val="28"/>
        </w:rPr>
        <w:t>
      Улица Пойменная 2/1, государственное учреждение "Профессиональный лицей N 5".</w:t>
      </w:r>
      <w:r>
        <w:br/>
      </w:r>
      <w:r>
        <w:rPr>
          <w:rFonts w:ascii="Times New Roman"/>
          <w:b w:val="false"/>
          <w:i w:val="false"/>
          <w:color w:val="000000"/>
          <w:sz w:val="28"/>
        </w:rPr>
        <w:t>
      От улицы М. Шолохова по улице И. Зрелова до улицы Мулдашева по улице Мулдашева до улицы Х. Есенжанова, от улицы Х. Есенжанова до восточной границы территории газораздаточной станции товарищества с ограниченной ответственности "Алау", от границы газораздаточной станции товарищества с ограниченной ответственности "Алау" до улицы М. Шолохова, по улице М. Шолохова до улицы И. Зрелова. Дома индивидуальной застройки м/н "Самал", "Акжунис".</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542</w:t>
      </w:r>
      <w:r>
        <w:br/>
      </w:r>
      <w:r>
        <w:rPr>
          <w:rFonts w:ascii="Times New Roman"/>
          <w:b w:val="false"/>
          <w:i w:val="false"/>
          <w:color w:val="000000"/>
          <w:sz w:val="28"/>
        </w:rPr>
        <w:t>
      Улица Некрасова 16, государственное учреждение "Средняя общеобразовательная школа N 38".</w:t>
      </w:r>
      <w:r>
        <w:br/>
      </w:r>
      <w:r>
        <w:rPr>
          <w:rFonts w:ascii="Times New Roman"/>
          <w:b w:val="false"/>
          <w:i w:val="false"/>
          <w:color w:val="000000"/>
          <w:sz w:val="28"/>
        </w:rPr>
        <w:t>
      От улицы Чагано-Набережной по улице В. Чапаева до проспекта Достык-Дружбы, по проспекту Достык-Дружбы до улицы Е. Пугачева, по улице Е. Пугачева до улицы Чагано-Набережной, по улице Чагано-Набережной до улицы В. Чапаева.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543</w:t>
      </w:r>
      <w:r>
        <w:br/>
      </w:r>
      <w:r>
        <w:rPr>
          <w:rFonts w:ascii="Times New Roman"/>
          <w:b w:val="false"/>
          <w:i w:val="false"/>
          <w:color w:val="000000"/>
          <w:sz w:val="28"/>
        </w:rPr>
        <w:t>
      Улица Ю. Гагарина 29, Западно-Казахстанский прозиводственный филиал акционерного общества "КазТрансГаз Аймак".</w:t>
      </w:r>
      <w:r>
        <w:br/>
      </w:r>
      <w:r>
        <w:rPr>
          <w:rFonts w:ascii="Times New Roman"/>
          <w:b w:val="false"/>
          <w:i w:val="false"/>
          <w:color w:val="000000"/>
          <w:sz w:val="28"/>
        </w:rPr>
        <w:t>
      От улицы Ю. Гагарина по улице Челкарской до улицы Жданова, по улице Жданова до автомагистрали (включая жилой дом по улице Жданова 46), по автомагистрали до реки Урал, по реке Урал по западным границам коллективное предприятие "Комбинат строительных материалов и домостроительный комбинат "Уральскпромстрой" до улицы Ю. Гагарина, по улице Ю. Гагарина до улицы Челкарской.</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544</w:t>
      </w:r>
      <w:r>
        <w:br/>
      </w:r>
      <w:r>
        <w:rPr>
          <w:rFonts w:ascii="Times New Roman"/>
          <w:b w:val="false"/>
          <w:i w:val="false"/>
          <w:color w:val="000000"/>
          <w:sz w:val="28"/>
        </w:rPr>
        <w:t>
      Микрорайон им. "Д. Кунаева" 54, государственное учреждение "Средняя общеобразовательная школа N 44".</w:t>
      </w:r>
      <w:r>
        <w:br/>
      </w:r>
      <w:r>
        <w:rPr>
          <w:rFonts w:ascii="Times New Roman"/>
          <w:b w:val="false"/>
          <w:i w:val="false"/>
          <w:color w:val="000000"/>
          <w:sz w:val="28"/>
        </w:rPr>
        <w:t>
      Жилые дома микрорайона им. "Д. Кунаева", жилые дома: 55, 56, 57, 58, 59, 60, 61, 62, 63, 64, 65, 66, 67, 67/1. Жилые дома микрорайона "Женис".</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545</w:t>
      </w:r>
      <w:r>
        <w:br/>
      </w:r>
      <w:r>
        <w:rPr>
          <w:rFonts w:ascii="Times New Roman"/>
          <w:b w:val="false"/>
          <w:i w:val="false"/>
          <w:color w:val="000000"/>
          <w:sz w:val="28"/>
        </w:rPr>
        <w:t>
      Микрорайон "Строитель" 8, государственное учреждение "Средняя общеобразовательная школа N 9".</w:t>
      </w:r>
      <w:r>
        <w:br/>
      </w:r>
      <w:r>
        <w:rPr>
          <w:rFonts w:ascii="Times New Roman"/>
          <w:b w:val="false"/>
          <w:i w:val="false"/>
          <w:color w:val="000000"/>
          <w:sz w:val="28"/>
        </w:rPr>
        <w:t>
      Микрорайон "Строитель", жилые дома: 2, 2/1, 2/2, 33, 33/1, 34, 35, 36, 37, 38.</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548</w:t>
      </w:r>
      <w:r>
        <w:br/>
      </w:r>
      <w:r>
        <w:rPr>
          <w:rFonts w:ascii="Times New Roman"/>
          <w:b w:val="false"/>
          <w:i w:val="false"/>
          <w:color w:val="000000"/>
          <w:sz w:val="28"/>
        </w:rPr>
        <w:t>
      4 микрорайон, государственное учреждение "Школа-интернат N 15".</w:t>
      </w:r>
      <w:r>
        <w:br/>
      </w:r>
      <w:r>
        <w:rPr>
          <w:rFonts w:ascii="Times New Roman"/>
          <w:b w:val="false"/>
          <w:i w:val="false"/>
          <w:color w:val="000000"/>
          <w:sz w:val="28"/>
        </w:rPr>
        <w:t>
      Жилые дома 5 микрорайона.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549</w:t>
      </w:r>
      <w:r>
        <w:br/>
      </w:r>
      <w:r>
        <w:rPr>
          <w:rFonts w:ascii="Times New Roman"/>
          <w:b w:val="false"/>
          <w:i w:val="false"/>
          <w:color w:val="000000"/>
          <w:sz w:val="28"/>
        </w:rPr>
        <w:t>
      Поселок Деркул, улица Бараева 3, Дом культуры "Деркул".</w:t>
      </w:r>
      <w:r>
        <w:br/>
      </w:r>
      <w:r>
        <w:rPr>
          <w:rFonts w:ascii="Times New Roman"/>
          <w:b w:val="false"/>
          <w:i w:val="false"/>
          <w:color w:val="000000"/>
          <w:sz w:val="28"/>
        </w:rPr>
        <w:t>
      Поселок Деркул, от улицы Западная по улице Бараева до улицы Лазо, по улице Лазо до поворота на поселка Маштаково и далее вдоль дороги до улицы Западная, по улице Западная до улицы Бараева (включая жилые дома по улице Заречная и ПДП-1). Населенные пункты Маштаково, Новостройка-Кумыска, Ускен аул и 2-отделение поселок Кумыска. Жилые дома, расположенные около межрайонной противотуберкулезной больницы "Орал".</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550</w:t>
      </w:r>
      <w:r>
        <w:br/>
      </w:r>
      <w:r>
        <w:rPr>
          <w:rFonts w:ascii="Times New Roman"/>
          <w:b w:val="false"/>
          <w:i w:val="false"/>
          <w:color w:val="000000"/>
          <w:sz w:val="28"/>
        </w:rPr>
        <w:t>
      Поселок Зачаганск, государственное учреждение "Средняя общеобразовательная школа N 30".</w:t>
      </w:r>
      <w:r>
        <w:br/>
      </w:r>
      <w:r>
        <w:rPr>
          <w:rFonts w:ascii="Times New Roman"/>
          <w:b w:val="false"/>
          <w:i w:val="false"/>
          <w:color w:val="000000"/>
          <w:sz w:val="28"/>
        </w:rPr>
        <w:t>
      Поселок Зачаганск, от улицы Жангирхана по трассе "Уральск-Саратов" до улицы Х. Доспановой, по улице Х. Доспановой до улицы Энтузиастов, по улице Энтузиастов до улицы 2-Линейная, по улице 2-Линейная до улицы Жангирхана (включая жилые дома по улице 2-Линейная 1/1, 1/3, Саратовская 26).</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551</w:t>
      </w:r>
      <w:r>
        <w:br/>
      </w:r>
      <w:r>
        <w:rPr>
          <w:rFonts w:ascii="Times New Roman"/>
          <w:b w:val="false"/>
          <w:i w:val="false"/>
          <w:color w:val="000000"/>
          <w:sz w:val="28"/>
        </w:rPr>
        <w:t>
      Поселок Деркул, государственное коммунальное казенное предприятие "Областной кардиологический центр".</w:t>
      </w:r>
      <w:r>
        <w:br/>
      </w:r>
      <w:r>
        <w:rPr>
          <w:rFonts w:ascii="Times New Roman"/>
          <w:b w:val="false"/>
          <w:i w:val="false"/>
          <w:color w:val="000000"/>
          <w:sz w:val="28"/>
        </w:rPr>
        <w:t>
      Государственное коммунальное казенное предприятие "Областной кардиологический центр".</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552</w:t>
      </w:r>
      <w:r>
        <w:br/>
      </w:r>
      <w:r>
        <w:rPr>
          <w:rFonts w:ascii="Times New Roman"/>
          <w:b w:val="false"/>
          <w:i w:val="false"/>
          <w:color w:val="000000"/>
          <w:sz w:val="28"/>
        </w:rPr>
        <w:t>
      Поселок Зачаганск, улица Х. Доспановой 2/1, государственное коммунальное казенное предприятие "Областная детская многопрофильная больница".</w:t>
      </w:r>
      <w:r>
        <w:br/>
      </w:r>
      <w:r>
        <w:rPr>
          <w:rFonts w:ascii="Times New Roman"/>
          <w:b w:val="false"/>
          <w:i w:val="false"/>
          <w:color w:val="000000"/>
          <w:sz w:val="28"/>
        </w:rPr>
        <w:t>
      Государственное коммунальное казенное предприятие "Областная детская многопрофильная больница".</w:t>
      </w:r>
    </w:p>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554</w:t>
      </w:r>
      <w:r>
        <w:br/>
      </w:r>
      <w:r>
        <w:rPr>
          <w:rFonts w:ascii="Times New Roman"/>
          <w:b w:val="false"/>
          <w:i w:val="false"/>
          <w:color w:val="000000"/>
          <w:sz w:val="28"/>
        </w:rPr>
        <w:t>
      5 микрорайон, торговый дом "Орал".</w:t>
      </w:r>
      <w:r>
        <w:br/>
      </w:r>
      <w:r>
        <w:rPr>
          <w:rFonts w:ascii="Times New Roman"/>
          <w:b w:val="false"/>
          <w:i w:val="false"/>
          <w:color w:val="000000"/>
          <w:sz w:val="28"/>
        </w:rPr>
        <w:t>
      От улицы Московская по улице С. Датова до улицы Светлая, по улице Светлая до улицы Согласия, по улице Согласия до улицы Кендала, по улице Кендала до улицы Преображенская, по улице Преображенская до улицы Надежда, по улице Надежда до улицы Яблоневая, по улице Яблоневая до улицы Московская, по улице Московская до улицы С. Датова.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