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b878" w14:textId="4dfb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2010 года № 35-2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20 декабря 2011 года № 43-2. Зарегистрировано Департаментом юстиции Западно-Казахстанской области 27 декабря 2011 года № 7-1-220. Утратило силу - решением Уральского городского маслихата Западно-Казахстанской области от 27 февраля 2012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27.02.2012 № 3-3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городском бюджете на 2011-2013 годы" от 27 декабря 2010 года № 35-2 (зарегистрированное в Реестре государственной регистрации нормативных правовых актов за № 7-1-200, опубликованное 13 января 2011 года, 20 января 2011 года, 27 января 2011 года, 3 февраля 2011 года, 10 февраля 2011 года в газете "Жайық үні" № 2, № 3, № 4, № 5, № 6 и 13 января 2011 года, 20 января 2011 года, 27 января 2011 года, 3 февраля 2011 года, 10 февраля 2011 года в газете "Пульс города" № 2, № 3, № 4, № 5, №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16 145 246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9 090 243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98 876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756 711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6 199 416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17 281 456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1 000 000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1 000 000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-2 136 210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2 136 210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2 320 000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-420 174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236 384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"72 047" заменить цифрами "68 888";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"58 459" заменить цифрами "62 335";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экономике, бюджету и финансам.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43-й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Т. К. Рудич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 А. К. Истелюев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43-2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35-2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703"/>
        <w:gridCol w:w="536"/>
        <w:gridCol w:w="536"/>
        <w:gridCol w:w="536"/>
        <w:gridCol w:w="7091"/>
        <w:gridCol w:w="2271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0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16 145 246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9 090 243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3 687 068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3 687 068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3 379 576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3 379 576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1 415 392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738 046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95 730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581 325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403 304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149 555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50 398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184 826</w:t>
            </w:r>
          </w:p>
        </w:tc>
      </w:tr>
      <w:tr>
        <w:trPr>
          <w:trHeight w:val="3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94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204 699</w:t>
            </w:r>
          </w:p>
        </w:tc>
      </w:tr>
      <w:tr>
        <w:trPr>
          <w:trHeight w:val="3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204 699</w:t>
            </w:r>
          </w:p>
        </w:tc>
      </w:tr>
      <w:tr>
        <w:trPr>
          <w:trHeight w:val="3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98 876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29 274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6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гос.учреждениям, финансируемыми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6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гос.учреждениям, финансируемыми из гос.бюджета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2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30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</w:t>
            </w:r>
          </w:p>
        </w:tc>
      </w:tr>
      <w:tr>
        <w:trPr>
          <w:trHeight w:val="3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49 750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49 750</w:t>
            </w:r>
          </w:p>
        </w:tc>
      </w:tr>
      <w:tr>
        <w:trPr>
          <w:trHeight w:val="27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756 711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510 624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510 624</w:t>
            </w:r>
          </w:p>
        </w:tc>
      </w:tr>
      <w:tr>
        <w:trPr>
          <w:trHeight w:val="39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246 087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245 660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6 199 416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5 901 519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5 901 519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297 897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34"/>
        <w:gridCol w:w="784"/>
        <w:gridCol w:w="784"/>
        <w:gridCol w:w="827"/>
        <w:gridCol w:w="6439"/>
        <w:gridCol w:w="2263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17 281 456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227 556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146 725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22 949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17 449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44 022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58 227</w:t>
            </w:r>
          </w:p>
        </w:tc>
      </w:tr>
      <w:tr>
        <w:trPr>
          <w:trHeight w:val="9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27 157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22 604</w:t>
            </w:r>
          </w:p>
        </w:tc>
      </w:tr>
      <w:tr>
        <w:trPr>
          <w:trHeight w:val="7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22 604</w:t>
            </w:r>
          </w:p>
        </w:tc>
      </w:tr>
      <w:tr>
        <w:trPr>
          <w:trHeight w:val="10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22 473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8 691</w:t>
            </w:r>
          </w:p>
        </w:tc>
      </w:tr>
      <w:tr>
        <w:trPr>
          <w:trHeight w:val="7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8 351</w:t>
            </w:r>
          </w:p>
        </w:tc>
      </w:tr>
      <w:tr>
        <w:trPr>
          <w:trHeight w:val="10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</w:p>
        </w:tc>
      </w:tr>
      <w:tr>
        <w:trPr>
          <w:trHeight w:val="1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</w:p>
        </w:tc>
      </w:tr>
      <w:tr>
        <w:trPr>
          <w:trHeight w:val="2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7 567 879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1 489 782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1 489 782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1 428 215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4 681 059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4 681 059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4 332 090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348 969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1 397 038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182 618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26 604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66 047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68 888</w:t>
            </w:r>
          </w:p>
        </w:tc>
      </w:tr>
      <w:tr>
        <w:trPr>
          <w:trHeight w:val="7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1 214 420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1 214 420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1 108 264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1 053 822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903 338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133 109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63 200</w:t>
            </w:r>
          </w:p>
        </w:tc>
      </w:tr>
      <w:tr>
        <w:trPr>
          <w:trHeight w:val="7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432 717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11 323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26 756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91 689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27 971</w:t>
            </w:r>
          </w:p>
        </w:tc>
      </w:tr>
      <w:tr>
        <w:trPr>
          <w:trHeight w:val="12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83 757</w:t>
            </w:r>
          </w:p>
        </w:tc>
      </w:tr>
      <w:tr>
        <w:trPr>
          <w:trHeight w:val="4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18 569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</w:t>
            </w:r>
          </w:p>
        </w:tc>
      </w:tr>
      <w:tr>
        <w:trPr>
          <w:trHeight w:val="9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54 442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54 442</w:t>
            </w:r>
          </w:p>
        </w:tc>
      </w:tr>
      <w:tr>
        <w:trPr>
          <w:trHeight w:val="6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53 518</w:t>
            </w:r>
          </w:p>
        </w:tc>
      </w:tr>
      <w:tr>
        <w:trPr>
          <w:trHeight w:val="6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6 069 730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3 476 538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9 266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3 467 272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285 255</w:t>
            </w:r>
          </w:p>
        </w:tc>
      </w:tr>
      <w:tr>
        <w:trPr>
          <w:trHeight w:val="7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860 409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2 321 608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1 084 862</w:t>
            </w:r>
          </w:p>
        </w:tc>
      </w:tr>
      <w:tr>
        <w:trPr>
          <w:trHeight w:val="6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813 184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338 971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474 213</w:t>
            </w:r>
          </w:p>
        </w:tc>
      </w:tr>
      <w:tr>
        <w:trPr>
          <w:trHeight w:val="9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271 678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229 201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42 297</w:t>
            </w:r>
          </w:p>
        </w:tc>
      </w:tr>
      <w:tr>
        <w:trPr>
          <w:trHeight w:val="9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1 508 330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1 363 806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172 420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861 350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327 807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144 524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144 524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702 899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346 721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346 521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344 521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199 353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62 086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26 754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20 204</w:t>
            </w:r>
          </w:p>
        </w:tc>
      </w:tr>
      <w:tr>
        <w:trPr>
          <w:trHeight w:val="75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137 267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114 279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81 766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32 513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15 313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</w:p>
        </w:tc>
      </w:tr>
      <w:tr>
        <w:trPr>
          <w:trHeight w:val="1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</w:t>
            </w:r>
          </w:p>
        </w:tc>
      </w:tr>
      <w:tr>
        <w:trPr>
          <w:trHeight w:val="9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22 853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4 976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</w:p>
        </w:tc>
      </w:tr>
      <w:tr>
        <w:trPr>
          <w:trHeight w:val="6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816 355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816 355</w:t>
            </w:r>
          </w:p>
        </w:tc>
      </w:tr>
      <w:tr>
        <w:trPr>
          <w:trHeight w:val="6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800 164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800 164</w:t>
            </w:r>
          </w:p>
        </w:tc>
      </w:tr>
      <w:tr>
        <w:trPr>
          <w:trHeight w:val="7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53 337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35 373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6 202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6 202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29 171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7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15 220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21 849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11 149</w:t>
            </w:r>
          </w:p>
        </w:tc>
      </w:tr>
      <w:tr>
        <w:trPr>
          <w:trHeight w:val="1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296 260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289 552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289 552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58 928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58 928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230 624</w:t>
            </w:r>
          </w:p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9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225 959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</w:tr>
      <w:tr>
        <w:trPr>
          <w:trHeight w:val="4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216 906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33 644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33 644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100 014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100 014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83 248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58 087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25 161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19 752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19 752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19 752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19 752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64 400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64 400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64 400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62 335</w:t>
            </w:r>
          </w:p>
        </w:tc>
      </w:tr>
      <w:tr>
        <w:trPr>
          <w:trHeight w:val="1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</w:t>
            </w:r>
          </w:p>
        </w:tc>
      </w:tr>
      <w:tr>
        <w:trPr>
          <w:trHeight w:val="4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-2 136 210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