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580" w14:textId="825e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городу Уральску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декабря 2011 года № 3166. Зарегистрировано Департаментом юстиции Западно-Казахстанской области 18 января 2012 года № 7-1-224. Утратило силу постановлением акимата города Уральска Западно-Казахстанской области от 31 января 2014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Уральска Западно-Казахстанской области от 31.01.2014 № 162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осуществления мероприятий способствующих занятости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Постановлением акимата города Уральска Западно-Казахстанской области от 31.05.2012 </w:t>
      </w:r>
      <w:r>
        <w:rPr>
          <w:rFonts w:ascii="Times New Roman"/>
          <w:b w:val="false"/>
          <w:i w:val="false"/>
          <w:color w:val="00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Финансирования мероприятия по проведению молодежной практики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организации дополнительных мер по социальной защите выпускников высших учебных заведений, колледжей и профессиональных лицеев" от 31 марта 2011 года  №584 (зарегистрированное в Реестре государственной регистрации нормативных правовых актов за № 7-1-206, опубликованное 19 мая 2011 года в газете "Жайық үні" № 20 и 19 мая 2011 года в газете "Пульс города" № 20)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 С. 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