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8f9c" w14:textId="7b88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2012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15 декабря 2011 года № 1565. Зарегистрировано Департаментом юстиции Западно-Казахстанской области 19 января 2012 года № 7-1-225. Утратило силу - постановлением акимата города Уральска Западно-Казахстанской области от 13 декабря 2012 года № 3194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Уральска Западно-Казахстанской области от 13.12.2012 </w:t>
      </w:r>
      <w:r>
        <w:rPr>
          <w:rFonts w:ascii="Times New Roman"/>
          <w:b w:val="false"/>
          <w:i w:val="false"/>
          <w:color w:val="ff0000"/>
          <w:sz w:val="28"/>
        </w:rPr>
        <w:t>№ 3194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улучшения ситуации на рынке труда и организации общественных работ, учитывая заявки и предложения от учреждений и предприятий города,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в которых будут проводиться общественные работы виды, объемы и конкретные условия общественных работ, размеры, оплаты труда участников и источники их финансирования на 2012 год по городу Уральску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организации и финансировании общественных работ на 2011 год по городу Уральск" от 30 декабря 2010 года № 3107 (зарегистрированное в Реестре государственной регистрации нормативных правовых актов за № 7-1-201, опубликованное 10 февраля 2011 года в газете "Жайық үні" № 6 и 10 февраля 2011 года в газете "Пульс города" № 10)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Сафималиева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Акима города                           С. Уразов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1565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производиться общественные работы, виды,</w:t>
      </w:r>
      <w:r>
        <w:br/>
      </w:r>
      <w:r>
        <w:rPr>
          <w:rFonts w:ascii="Times New Roman"/>
          <w:b/>
          <w:i w:val="false"/>
          <w:color w:val="000000"/>
        </w:rPr>
        <w:t>
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труда,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городу Уральск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акимата города Уральск Западно-Казахстанской области от 26.07.2012 </w:t>
      </w:r>
      <w:r>
        <w:rPr>
          <w:rFonts w:ascii="Times New Roman"/>
          <w:b w:val="false"/>
          <w:i w:val="false"/>
          <w:color w:val="ff0000"/>
          <w:sz w:val="28"/>
        </w:rPr>
        <w:t>№ 1846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671"/>
        <w:gridCol w:w="2544"/>
        <w:gridCol w:w="2751"/>
        <w:gridCol w:w="2610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Уральск Налогового департамента по Западно- Казахстанской области Налогового комитета Министерства финансов Республики Казахстан"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квитанции 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защите населения Республики Казахстан по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"Оперативно-спасательный отряд Департамента по чрезвычайным ситуациям Западно- Казахстанской области Министерства по чрезвычайным ситуациям Республики Казахстан"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чрезвычайным ситуациям города Уральска Департамента по чрезвычайным ситуациям Западно- Казахстанской области Министерства по чрезвычайным ситуациям Республики Казахстан"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Уральска Департамента юстиции Западно- Казахстанской области Министерства юстиции Республики Казахстан"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Западно- Казахстанской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Западно- Казахстанской области Министерства по чрезвычайным ситуациям Республики Казахстан"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"Урало-Каспийская межобластная бассейновая инспекция рыбного хозяйства" Комитета рыбного хозяйства Министерства сельского хозяйства Республики Казахстан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коммунального хозяйства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(государственный орган) "Управление внутренней политики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принимательства и промышленности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Уральска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"Западно- Казахстанское областное управление координации занятости и социальных программ"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природных ресурсов и регулирования природополь-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Уральска Департамента внутренних дел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оказание помощи в соблюдении порядка в жилых домов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по закрепленной территории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Западно- Казахстанского областного маслихата"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 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предприятие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Уральска Акимата города Уральска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города и округов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Зачаганского поселкового округа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Желаевского поселкового округа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Деркульского поселкового округа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Круглоозернов-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поселкового округа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города Уральска"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Уральское государственное учреждение по охране лесов и животного мира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"Орал Құрылыс Жөндеу Сервис"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Уральска акимата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"Горлифт"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Уральска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лифта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лифта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"Отделение социальной помощи нуждающимся гражданам на дому"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водстве, уборка территории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21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"Городская поликлиника № 4" на праве хозяйственного ведения Управления здравоохранения акимата Западно- Казахстанской области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№5" Управления здравоохранения акимата Западно- Казахстанской области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"Городская поликлиника № 2" на праве хозяйственного ведения управления здравоохранения акимата Западно- Казахстанской области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"Управление делами" акимата города Уральск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парк культуры и отдыха" отдела культуры и развития языков города Уральска акимата города Уральска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подшивка входящих и исходящих документов по мере поступления, уборка территории не менее 3-х тысяч квадратных метров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Казахстанское областное общественное объединение детей-инвалидов "Бәйтерек"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"Общество поддержки граждан-инвалидов с нарушением функций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 аппарата "Арба"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Казахстанский областной филиал Общественного объединения "Республиканское Общество женщин инвалидов "БИБИ-АНА"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городской филиал общественного объединения "Западно- Казахстанское областное добровольное общество инвалидов"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инвалидов "Шырак"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общественное объединение "Мастер Дэнс"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 Казахстанское областное общество "Диабет"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доставка корреспон- 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Казахстанский областной филиал Общественного объединения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"Нур Отан"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"Межрегиональный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 "Батыс"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Казахстанский областной филиал Республиканского государственного предприятия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"Уральское городское общество садоводов-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территории, оказание помощи в охране территории садоводческих обществ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метров, территория садоводчес-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обществ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"Комплекс"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по обслуживанию общежития "Медик" "Шанырак"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"Еламан"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"Жилищный кооператив собственников квартир заводского микрорайона акционерного общества "Агрореммаш"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"Жалын"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"Строитель"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"Шанырак"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"Нур"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"Домуправ-1"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"Орнату"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"Альфа"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"Сван"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помещений "Болашак"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"Джамбула"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"Алтын-Абыз"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"Автошкола "Самат""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Акционерное общество "ҚазМұнайГаз Өнімдері"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документов и исходящих документов по мере поступления,уборка территории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"ORAL BUSI№ESS GROUP"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"Табыс НТВ"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"Колледж Экономики и Информационных Технологий"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"Евразия-пресс Батыс"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корреспон- 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"УРАЛ-КРОВ-АВТО"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"Профиль"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"Алим"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"УралТехСервис"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общественных работ – не более 40 часов в неделю, учитывая ограничения, предусмот- 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"Управление строительства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     20-40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денции, 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     20-40 документов, уборка територии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"Казахстанский центр модернизации и развития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хозяйства"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 20-40 документов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служба Департамента по чрезвычайным ситуациям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по чрезвычайным ситуациям Республики Казахстан"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для лиц, не имеющих определенного места жительства города Уральска"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денции, 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     20-40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уборка територии не менее 3-х тысяч квадратных метров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"Спецавтобаза"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 ых дорог города Уральска Акимата города Уральска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7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учреждение для дневного пребывания детей  "Шапағат"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водстве, уборка территории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уборка територии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областное Общество инвалидов Семипалатинского испытательного ядерного полигона"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денции,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     20-40 документов, уборка територии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"Орал Құрылыс Жөндеу Сервис"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денции,  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     20-40 документов, уборка територии 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"Сабиля"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"КазПРЕССА"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     20-40 документов 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"Жұлдыз-Алға"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помещений "АК-КУ"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"Топаз"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"Умит"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Иващенко Анатолий Николаевич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рабочего времени одного участника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 не более 40 часов в неделю, учитывая ограничения,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587"/>
        <w:gridCol w:w="3459"/>
        <w:gridCol w:w="1822"/>
        <w:gridCol w:w="1631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 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 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