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5db3" w14:textId="c745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2010 года № 28-1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декабря 2011 года № 36-1. Зарегистрировано Департаментом юстиции Западно-Казахстанской области 28 декабря 2011 года № 7-2-127. Утратило силу - решением Акжаикского районного маслихата Западно-Казахстанской области от 19 апреля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19.04.2012 №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№ 35-2 "О внесении изменений и дополнений в решение Западно-Казахстанского областного маслихата от 13 декабря 2010 года №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2011-2013 годы" от 25 декабря 2010 года № 28-1 (зарегистрированное в Реестре государственной регистрации нормативных правовых актов за № 7-2-116, опубликованное 6 января 2011 года,13 января 2011 года, 20 января 2011 года, 27 января 2011 года,3 февраля 2011 года, 10 февраля 2011 года, 17 февраля 2011 года, 24 февраля 2011 года, 3 марта 2011 года в газете "Жайық таңы" № 2, № 3, № 4, № 5, №  6, № 7, № 8, № 9,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"3 861 709" заменить цифрой "3 861 710";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55"/>
        <w:gridCol w:w="596"/>
        <w:gridCol w:w="7767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4"/>
        <w:gridCol w:w="783"/>
        <w:gridCol w:w="783"/>
        <w:gridCol w:w="7237"/>
        <w:gridCol w:w="16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3861710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260865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сеч целевого трансферта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