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81e8" w14:textId="8a08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2010 года N 24-1 "О бюджете Бурлинского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февраля 2011 года N 25-1. Зарегистрировано Департаментом юстиции Западно-Казахстанской области 14 марта 2011 года N 7-3-108. Утратило силу решением Бурлинского районного маслихата Западно-Казахстанской области от 13 декабря 2011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13.12.2011 года № 32-7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 также с учетом положительного заключения акима района,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Бурлинского района на 2011-2013 годы" от 22 декабря 2010 года N 24-1 (зарегистрировано в Реестре государственной регистрации нормативных правовых актов за N 7-3-106, опубликовано в газете от 14 января 2011 года "Бөрлі жаршысы-Бурлинские вести" N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Жубанова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И. Измагамбетов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25-1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3"/>
        <w:gridCol w:w="409"/>
        <w:gridCol w:w="409"/>
        <w:gridCol w:w="7829"/>
        <w:gridCol w:w="20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5 164 415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5 148 033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4 437 412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661 238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94"/>
        <w:gridCol w:w="830"/>
        <w:gridCol w:w="809"/>
        <w:gridCol w:w="6851"/>
        <w:gridCol w:w="20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5 200 023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3 128 733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2 358 803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ОПЕРАЦИЯМ, ВЫПОЛНЯЕМЫЕ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(использование профицита)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