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52f0" w14:textId="4475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Бурлинском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17 июня 2011 года № 429. Зарегистрировано Департаментом юстиции Западно-Казахстанской области 15 июля 2011 года № 7-3-112. Утратило силу - постановлением акимата Бурлинского района Западно-Казахстанской области от 26 января 2012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учитывая поступившие от учреждений заявки,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Бурлинского района Западно-Казахстанской области" обеспечить финансирование общественных работ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Т. Сидык.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Шакимов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429 от 17 июня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586"/>
        <w:gridCol w:w="2481"/>
        <w:gridCol w:w="2374"/>
        <w:gridCol w:w="3014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поступивших заявок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договору, согласно трудового Кодекса Республики Казахстан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за счет местного бюджета, не ниже минимальной заработной платы, утвержденной в соответствии с действующим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в Республике Казахстан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поселкового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Бурлинского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Бурлинскому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Бурлинского района департамента чрезвычайных ситуаций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чрезвычайных ситуаций Республики Казахстан"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