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0ac4" w14:textId="0910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13 июля 2011 года № 578. Зарегистрировано Департаментом юстиции Западно-Казахстанской области 21 июля 2011 года № 7-3-113. Утратило силу - постановлением акимата Бурлинского района Западно-Казахстанской области от 26 января 2012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Бурлинского района Западно-Казахстанской области от 26.01.2012 № 14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управлений и самоуправлении в Республики Казахстан" и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 Указа Президента Республики Казахстан от 3 марта 2011 года 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организовать и обеспечить через государственное учреждение "Отдел по делам обороны Бурлинского района Западно-Казахстанской области" (по согласованию)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 В составе районной призывной комиссии создать районную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аульных, сельских округов обеспечить доставку граждан для прохождения медицинской и призывной комиссий и отправку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Бурлинского района Западно-Казахстанской области" обеспечить необходимым количеством технических работников в период проведения призыва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коммунальному казенному предприятию "Бурлинская центральная районная больница" Управления здравоохранения акимата Западно-Казахстанской области (по согласованию) обеспечить при проведении медицинского освидетельствования граждан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государственному учреждению "Отдел внутренних дел Бурлинского района Департамента внутренних дел Западно-Казахстанской области"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Расходы связанные с выполнением указанных мероприятии осуществить за счет средств выделенных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после дня его первого официального опубликования и распространяется на правоотношения, возникшие с 1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Бурлинского района Сидық 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 В. Савченко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"Бурлинская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_____________Алдангаров Алтай Аскарович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13.07.2011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области", 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_____________Кенжегалиев Нурбулат Утепович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13.07.2011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"Бурлинский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_____________Наурзалиев Нургали Мергенович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13.07.2011 г.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2011 года № 578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Кенжегалиев Нурболат       -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Утепович                     обороны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Западно–Казахстанской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области,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призывной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Балмулдин Бауржан          - отдел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Кабдоллаевич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призывной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Ермуханов Дархан           - заместитель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Максутович                   внутренних дел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района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Утепов Нуржан              - врач терапевт,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Жаксыгалиевич                председатель врачебно-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медицинской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Кульшицкая Елена           -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Михайловна                  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больницы,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резервной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Шингалиев Эльдар Ксрауович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Бурлинского района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подготовки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территориальной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председатель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Машканов Кайрат Талапович  -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заведующего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кадровой и государственно-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правовой работы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акима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комиссии)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Кайрмуханов Талгат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Кайнарбаевич                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внутренних дел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района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Сарсенов Идият Улгалиевич  - врач–хирург,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медицинской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Избасарова Маруа Машеновна - секретарь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Определить режим работы районной призывной комиссии с 8.00 до 17.00. (время местное).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медицинской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медицинской комиссии, врач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врачи-специалисты: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офтальмолог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фтизиатр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эндокринолог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2011 года № 578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695"/>
        <w:gridCol w:w="2316"/>
        <w:gridCol w:w="863"/>
        <w:gridCol w:w="1053"/>
        <w:gridCol w:w="2169"/>
        <w:gridCol w:w="1483"/>
        <w:gridCol w:w="1768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 комиссии, время с 8.00 до 17.00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"Отдел по делам обороны Бурлинского района Западно-Ка-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области"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1, 4, 5, 6, 7, 8, 11, 12, 13, 14, 15, 18, 19, 20, 21, 22, 25, 26, 27, 28, 29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5, 12, 19, 26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2, 9, 16, 23,  30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3, 4, 5, 6, 7, 10, 11, 12, 13, 14, 17, 18, 19, 20, 21, 24, 25, 26, 27, 28, 31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3, 10, 17, 24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1, 8, 15, 22, 29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