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08c0" w14:textId="d090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 марта 2010 года N 18-9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12 июля 2011 года N 28-4. Зарегистрировано Департаментом юстиции Западно-Казахстанской области 1 августа 2011 года N 7-3-114. Утратило силу - решением Бурлинского районного маслихата Западно-Казахстанской области от 18 апреля 2012 года N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Бурлинского районного маслихата Западно-Казахстанской области от 18.04.2012 </w:t>
      </w:r>
      <w:r>
        <w:rPr>
          <w:rFonts w:ascii="Times New Roman"/>
          <w:b w:val="false"/>
          <w:i w:val="false"/>
          <w:color w:val="ff0000"/>
          <w:sz w:val="28"/>
        </w:rPr>
        <w:t>N 3-6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руководствуясь письмом Западно-Казахстанского управления координации занятости и социальных программ от 9 декабря 2010 года N 3/9-3409,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Бурлинского районного маслихата "Об оказании социальной помощи отдельным категориям нуждающихся граждан" от 3 марта 2010 года N 18-9 (зарегистрировано в Реестре государственной регистрации нормативных правовых актов за N 7-3-91, опубликовано 9 апреля 2010 года в газете "Бөрлі жаршысы-Бурлинские вести" N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"Оказать ежемесячную социальную помощь следующим отдельным категориям нуждающихся граждан района:";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1)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Махауова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И. Измагамбетов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