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c0ac" w14:textId="239c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налогов и стоимости разовых талонов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2011 года № 33-4. Зарегистрировано Департаментом юстиции Западно-Казахстанской области 19 января 2012 года № 7-3-123. Утратило силу - решением Бурлинского районного маслихата Западно-Казахстанской области от 14 декабря 2012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Бурлинского районного маслихата Западно-Казахстанской области от 14.12.2012 № 8-5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Закономи Республики Казахстан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"О введении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Кодекса Республики Казахстан "О налогах и других обязательных платежах в бюджет" (Налоговый кодекс)"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1. Установить ставки земельного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 и оралманов,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Установить стоимость разовых талонов для граждан Республики Казахстан, оралманов, индивидуальных предпринимателей и юридических лиц,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ставки фиксированного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постоянную комиссию по бюджету и экономики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сессии              А. Есмагулов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от 27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базовые налоговые ставки за расположенные вне населенных пунктов земли промышленности в расчете на один гектар, пропорционально баллам бонитета,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повысить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базовые налоговые ставки (тенге) на земли населенных пунктов (за исключением придомовых земельных участков),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повысить на 30 процентов.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от 27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оралманов,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которых носит эпизодический характер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9211"/>
        <w:gridCol w:w="2220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(во всех рынках)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с одного торгового места (за исключением деятельности, осуществляемой в стационарных помещениях):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Реализация газет и журналов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Реализация семян, посадочных материалов (саженцы, рассада), бахчевых культур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живых цветов, выращенных на дачных и придомовых участках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Реализация кормов для животных и птиц, веников, метел, лесных ягод, меда, грибов и рыбы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от 27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осуществляющие деятельность по реализации</w:t>
      </w:r>
      <w:r>
        <w:br/>
      </w:r>
      <w:r>
        <w:rPr>
          <w:rFonts w:ascii="Times New Roman"/>
          <w:b/>
          <w:i w:val="false"/>
          <w:color w:val="000000"/>
        </w:rPr>
        <w:t>
товаров, выполнению работ, оказанию услуг</w:t>
      </w:r>
      <w:r>
        <w:br/>
      </w:r>
      <w:r>
        <w:rPr>
          <w:rFonts w:ascii="Times New Roman"/>
          <w:b/>
          <w:i w:val="false"/>
          <w:color w:val="000000"/>
        </w:rPr>
        <w:t>
на рынках, за исключением реализации в киосках,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Бурлинского районного маслихата Западно-Казахстанской области от 2012.04.18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6993"/>
        <w:gridCol w:w="2091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торговли (в тенге)</w:t>
            </w:r>
          </w:p>
        </w:tc>
      </w:tr>
      <w:tr>
        <w:trPr>
          <w:trHeight w:val="3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вещевой рынок "Бестау"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Торговля с одного торгового места, площадью 2 квадратных метров: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одеждой, обувью, тканями и другими материалами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игрушками, посудой, шторами, парфюмерией, тюлями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меховыми, кожаными изделиями, бытовыми машинами и приборами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оптово- розничный рынок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места, площадью 2 квадратных метра: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одеждой, обувью, тканями и другими материалами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игрушками, посудой, шторами, парфюмерией, тюлями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хозяйственными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коврами и ковровыми изделиями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хозяйственными, строительными товарами, товарами бытовой химии, канцелярскими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меховыми, кожаными изделиями, ювелирными изделиями из драгоценных металлов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Торговля с одного торгового места, площадью 2 квадратных метра: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продовольственными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рыбопродуктами, колбасными изделиями мясопродуктами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одного торгового места, площадью 2 кв. м: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торговля мясом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Торговля с контейнеров продовольственными и другими товарами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Торговля с палаток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Торговля с необорудованных мест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от 27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610"/>
        <w:gridCol w:w="2030"/>
        <w:gridCol w:w="270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налогообложения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объектов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фиксирован-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налога (в месячных расчетных показателях) 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компьютер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игровая дорожка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стол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