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15f4" w14:textId="d481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Бокейординского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15 декабря 2011 года № 34-2. Зарегистрировано Департаментом юстиции Западно-Казахстанской области 30 декабря 2011 года № 7-4-124. Утратило силу решением Бокейординского районного маслихата Западно-Казахстанской области от 12 июля 2013 года № 11-4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Бокейординского районного маслихата Западно-Казахстанской области от 12.07.2013 № 11-4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06 декабря 2011 года № 36-1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2 140 060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190 331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1 943 057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2 160 167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50 611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50 611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89 824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89 824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-160 542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160 542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29 124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2 136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- 135 569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1 пункт с изменениями, внесенными Решениями  Бокейординского районного маслихата Западно-Казахстанской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, 21.12.2012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2012 год поступление целевых трансфертов и кредитов из республиканского и областного бюджета в общей сумме 540 594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19 783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4 332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13 026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– 413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27 067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– 1 406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заработной платы – 19 384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9 292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– 9 075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села Саралжын Бокейординского района Западно-Казахстанской области – 108 851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9 933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26 000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6 551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 – 29 124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средней общеобразовательной школы имени Кусаинова в селе Муратсай Бокейординского района – 91 073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"Развития регионов" - 2 160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Жиеккум Бокейординского района Западно-Казахстанской области – 80 000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(строительство гостиницы в селе Орда на 15 мест) – 76 040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"Реконструкция водопровода в селе Бисен Бокейординского района" - 1 410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санаторно-курортного лечения ветеранов – 780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Учесть, что в районном бюджете на 2012 год предусмотрены целевые трансферты по передаче функций и полномочий в вышестоящий бюджет в сумме 2 054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Бокейординского районного маслихата Западно-Казахстанской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01.01.2012), 21.12.2012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2012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2012 год размеры субвенций, передаваемых из областного бюджета в бюджет района в сумме 1 431 587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2012 год погашение бюджетных кредитов в вышестоящий бюджет в сумме 2 136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бюджетные изъятия из районного бюджета в областной бюджет на 2012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2012 год в размере 3 940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местных бюджетных программ, не подлежащих секвестрированию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Перечень бюджетных программ аульных округов на 2012 год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Бисекенова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Г. Бисекенова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 № 34-2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1 приложение в редакции решения Бокейординского районного маслихата Западно-Казахстанской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8"/>
        <w:gridCol w:w="263"/>
        <w:gridCol w:w="408"/>
        <w:gridCol w:w="8670"/>
        <w:gridCol w:w="167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2140060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42"/>
        <w:gridCol w:w="721"/>
        <w:gridCol w:w="743"/>
        <w:gridCol w:w="7643"/>
        <w:gridCol w:w="163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1224036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1029147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1029147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968757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 конкурсов районного (городского) масштаба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331898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водное,лесное,рыбное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-160542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 № 34-2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91"/>
        <w:gridCol w:w="509"/>
        <w:gridCol w:w="8610"/>
        <w:gridCol w:w="164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1653833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собственность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1452504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8"/>
        <w:gridCol w:w="742"/>
        <w:gridCol w:w="743"/>
        <w:gridCol w:w="7223"/>
        <w:gridCol w:w="163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1653833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67034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10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1176470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62396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62396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62396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1089608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1089608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1049892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0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129873</w:t>
            </w:r>
          </w:p>
        </w:tc>
      </w:tr>
      <w:tr>
        <w:trPr>
          <w:trHeight w:val="1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</w:p>
        </w:tc>
      </w:tr>
      <w:tr>
        <w:trPr>
          <w:trHeight w:val="1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132398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62576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6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8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 № 34-2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91"/>
        <w:gridCol w:w="506"/>
        <w:gridCol w:w="8647"/>
        <w:gridCol w:w="1618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1702785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собственность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14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1500645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85"/>
        <w:gridCol w:w="764"/>
        <w:gridCol w:w="703"/>
        <w:gridCol w:w="7124"/>
        <w:gridCol w:w="166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1702785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147301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130408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49526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49526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70036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</w:tr>
      <w:tr>
        <w:trPr>
          <w:trHeight w:val="10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1200298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60564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60564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60564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1115013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1115013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1071991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10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149690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149690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29584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20578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1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69122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69122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69122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9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 № 34-2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не подлежащие секвестированию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69"/>
        <w:gridCol w:w="707"/>
        <w:gridCol w:w="730"/>
        <w:gridCol w:w="918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 № 34-2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73"/>
        <w:gridCol w:w="731"/>
        <w:gridCol w:w="734"/>
        <w:gridCol w:w="915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