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829a" w14:textId="dab8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2010 года № 26-1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22 декабря 2011 года № 34-1. Зарегистрировано Департаментом юстиции Западно-Казахстанской области 30 декабря 2011 года № 7-5-136. Утратило силу - решением Жангалинского районного маслихата Западно-Казахстанской области от 19 апреля 2012 года № 2-20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Жангалинского районного маслихата Западно-Казахстанской области от 19.04.2012 № 2-20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2011-2013 годы" от 27 декабря 2010 года № 26-1 (зарегистированный в Реестре государственной регистрации нормативных правовых актов за № 7-5-125, опубликованное 22 января 2011 года, 29 января 2011 года, 8 марта 2011 года, 12 марта 2011 года, 22 марта 2011 года, 26 марта 2011 года, 9 июля 2011 года, 13 августа 2011 года, 20 августа 2011 года, 10 декабря 2011 года районном газете "Жаңарған өңірі" № 4, № 5-6, № 12, № 13, № 14, № 15, № 31, № 36, № 37, № 53),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"1 973 926" заменить цифрой "1 974 926";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"1 510 199" заменить цифрой "1 511 199";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"1 989 415" заменить цифрой "1 990 415";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Н. Бекмашев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Р. Саматов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 от 27 декабря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 от 27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453"/>
        <w:gridCol w:w="475"/>
        <w:gridCol w:w="387"/>
        <w:gridCol w:w="8100"/>
        <w:gridCol w:w="20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1 974 926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458 939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87 639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270 078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257 694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7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</w:t>
            </w:r>
          </w:p>
        </w:tc>
      </w:tr>
      <w:tr>
        <w:trPr>
          <w:trHeight w:val="14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1 511 199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1 511 199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1 511 199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442"/>
        <w:gridCol w:w="743"/>
        <w:gridCol w:w="721"/>
        <w:gridCol w:w="7395"/>
        <w:gridCol w:w="2031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1 990 415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166 412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95 672</w:t>
            </w:r>
          </w:p>
        </w:tc>
      </w:tr>
      <w:tr>
        <w:trPr>
          <w:trHeight w:val="5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83 478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</w:t>
            </w:r>
          </w:p>
        </w:tc>
      </w:tr>
      <w:tr>
        <w:trPr>
          <w:trHeight w:val="17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1 272 257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101 578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101 578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1 130 530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1 130 530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1 072 546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40 149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10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11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Увелечение размера доплаты за квалификационную категорию учителям школ и воспитательям дошкольных организаций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165 107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165 107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30 621</w:t>
            </w:r>
          </w:p>
        </w:tc>
      </w:tr>
      <w:tr>
        <w:trPr>
          <w:trHeight w:val="4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26 895</w:t>
            </w:r>
          </w:p>
        </w:tc>
      </w:tr>
      <w:tr>
        <w:trPr>
          <w:trHeight w:val="5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23 495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54 768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21 426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19 824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6 443</w:t>
            </w:r>
          </w:p>
        </w:tc>
      </w:tr>
      <w:tr>
        <w:trPr>
          <w:trHeight w:val="1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124 193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6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6 255</w:t>
            </w:r>
          </w:p>
        </w:tc>
      </w:tr>
      <w:tr>
        <w:trPr>
          <w:trHeight w:val="6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36 720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13 391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5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110 179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6 797</w:t>
            </w:r>
          </w:p>
        </w:tc>
      </w:tr>
      <w:tr>
        <w:trPr>
          <w:trHeight w:val="3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68 802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68 802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28 439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7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15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10 159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предпримательства в рамках программы "Дорожная карта бизнеса – 2020"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</w:tr>
      <w:tr>
        <w:trPr>
          <w:trHeight w:val="7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4 249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-46 970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