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9cdb" w14:textId="5999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призывным участкам Жангалинского района в январе-марте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26 декабря 2011 года № 23. Зарегистрировано Департаментом юстиции Западно-Казахстанской области 11 января 2012 года за № 7-5-139. Утратило силу - решением акима Жангалинского района Западно-Казахстанской области от 16 февраля 2012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Жангалинского района Западно-Казахстанской области от 16.02.2012 № 1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"О воинской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государственному учреждению "Отдел по делам обороны Жангалинского района Западно-Казахстанской области" (по согласованию) организовать и обеспечить в январе-марте 2012 года приписку граждан мужского пола, которым в год приписки исполняется семнадцать лет к призывным участкам Жангалинского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"Джангалинская центральная районная больница" управления здравоохранения Западно-Казахстанской области, акимата Западно-Казахстанской области" (по согласованию) принять меры по медицинскому обследованию (лечению) граждан, подлежащих приписке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Жангалинского района" обеспечить техническими работниками для организации приписки к призывным участкам.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Жангалинского района Сисенгали З. 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Л. Хайретдинов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А. Жубанышкалиев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26.12.2011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"Джангалинская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Западно 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С. Уразгалиев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26.12.2011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