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945" w14:textId="f41e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24 февраля 2011 года N 35. Зарегистрировано Департаментом юстиции Западно-Казахстанской области 28 марта 2011 года за N 7-6-120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(территориальной) избирательной комиссией места для размещения агитационных печатных материалов для всех кандидатов в Президенты Республики Казахстан по Жанибекскому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Государственное учреждение "Жанибекский районный отдел жилищно-коммунального хозяйства, пассажирского транспорта и автомобильных дорог Западно-Казахстанской области" оснастить места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правоотношения возникшие с 3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Есенгалиева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Карашин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 Президенты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Жанибекскому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73"/>
        <w:gridCol w:w="3713"/>
        <w:gridCol w:w="2473"/>
        <w:gridCol w:w="13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Акоба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Абая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Борсы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Ш. Мухамбеткалиева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Тегисшиль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Жаксыбай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Ж. Каракулова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Акадыр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районной типографии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Т. Жарокова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Унеге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Курсай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Культабан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Тауелсиздик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Гагарина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Майтубек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Абая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Жигер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Жумаева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Узункуль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Енбекши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