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820" w14:textId="e13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25 апреля 2011 года N 73. Зарегистрировано Департаментом юстиции Западно-Казахстанской области 17 мая 2011 года N 7-6-123. Утратило силу - постановлением акимата Жанибекского района Западно-Казахстанской области от 12 марта 2012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Жанибекского района Западно-Казахстанской области от 12.03.2012 N 52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управлений и самоуправлении в Республики Казахстан" и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 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организовать и обеспечить через государственное учреждение "Отдел по делам обороны Жанибекского района Западно-Казахстанской области" (по согласованию)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 согласно приложению. В составе районной призывной комиссии создать районную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график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Жанибекского района Западно-Казахстанской области" обеспечить необходимым количеством технических работников в период проведения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коммунальному казенному предприятию "Жанибекская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"Отдел внутренних дел Жанибекского района Департамента внутренних дел Западно-Казахстанской области"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Расходы, связанные с выполнением указанных мероприятий, осуществить за счет средств выделяемых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государственному учреждению "Отдел по делам обороны Жанибекского района Западно-Казахстанской области" (по согласованию) заключительную информацию о результатах призыва представить 30 июля 2011 года и 27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Жанибекского района Есенгалиева Б.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_____________Ергалиев Тулеугали Лукпанович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Западно–Казахстанской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_____________Магзомов Арман Тулепович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25.04.2011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_____________Мусагалиев Тимур Капезович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25.04.2011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N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Магзомов Арман Тулепович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учреждения "Отдела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обороны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призывной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Кушанова Жанар Диясовна  - заведующая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Жанибекского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призывной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Тулеуов Берик Тулепович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Ералиев Марат Гумарович  - врач-хирург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врачебно-медицинской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Шутанова Айнур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Ерсаиновна   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резервной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Ниязалиев Габделжалел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Калдыбаевич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области",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мобилизационной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 территориальной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председатель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Ибатов Миранбек          - главный специалист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Нурланович                 организационной и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работы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Жанибекского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Куанышкалиев Еркин </w:t>
      </w:r>
      <w:r>
        <w:rPr>
          <w:rFonts w:ascii="Times New Roman"/>
          <w:b/>
          <w:i w:val="false"/>
          <w:color w:val="000000"/>
          <w:sz w:val="28"/>
        </w:rPr>
        <w:t>     - </w:t>
      </w:r>
      <w:r>
        <w:rPr>
          <w:rFonts w:ascii="Times New Roman"/>
          <w:b w:val="false"/>
          <w:i w:val="false"/>
          <w:color w:val="000000"/>
          <w:sz w:val="28"/>
        </w:rPr>
        <w:t>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Сабидоллаевич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Западно–Казахстанской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Молдагалиева Арайлым     - врач–терапевт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Кумаргалиевна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врачебно-медицинской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комиссии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Шукенова Балия           -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Сагингалиевна       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районная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области,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медицинской комиссии, врач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врачи-специалисты: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фтизиатр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эндокринолог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стоматолог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2011 года N 73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3213"/>
        <w:gridCol w:w="1453"/>
        <w:gridCol w:w="973"/>
        <w:gridCol w:w="984"/>
        <w:gridCol w:w="1690"/>
        <w:gridCol w:w="1460"/>
        <w:gridCol w:w="1468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 комиссии,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с 8.00 до 16.00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Жанибекского района Западно–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1, 4, 5, 6, 7, 8, 11, 12, 13,  14, 15,  18, 19,  20, 21,  22, 25,  26, 27,  28, 29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2, 3, 4,  5, 6,  10, 11, 12,  13, 16, 17, 18, 19, 20, 23, 24, 25, 26, 27, 30, 31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1, 2,  3,  6,  7,  8,  9,  10,  13,  14,  15,  16, 17,  20, 21,  22, 23,  24, 27,  28, 29,  30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3, 4,  5, 6, 7, 10, 11, 12,  13, 14,  17, 18, 19, 20,  21, 24, 25, 26,  27, 28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1, 2, 3, 4, 7, 8, 9, 10, 11, 14, 15,  16, 17,  18,  21,  22,  23,  24,  25,  28,  29, 30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1, 2, 5, 6, 7, 8, 9, 12, 13, 14, 15, 19, 20, 21, 22, 23, 26, 27, 28, 29, 30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