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d703b" w14:textId="ffd7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Жанибекского районного маслихата от 24 декабря 2010 года № 29-1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12 ноября 2011 года № 35-1. Зарегистрировано Департаментом юстиции Западно-Казахстанской области 18 ноября 2011 года № 7-6-131. Утратило силу - решением Жанибекского районного маслихата Западно-Казахстанской области от 23 января 2012 года № 1-7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Жанибекского районного маслихата Западно-Казахстанской области от 23.01.2012 № 1-7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3 ноября 2011 года № 35-2 "О внесении изменений и дополнений в решение Западно-Казахстанского областного маслихата от 13 декабря 2010 года № 28-2 "Об областном бюджете на 2011-2013 годы" (зарегистрированно в Реестре государственной регистрации нормативных правовых актов № 3073)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"О районном бюджете на 2011-2013 годы" от 24 декабря 2010 года № 29-1 (зарегистрированное в Реестре государственной регистрации нормативных правовых актов за № 7-6-115, опубликованное 14 января 2011 года, 1 февраля 2011 года, 4 февраля 2011 года, 10 февраля 2011 года, 18 февраля 2011 года, 15 марта 2011 года, 22 марта 2011 года, 28 марта 2011 года, 8 апреля 2011 года в районной газете "Шұғыла" № 4, № 6, № 7, № 8, № 9, № 13, № 14-15, № 16, № 17)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"1 586 028" заменить цифрой "1 579 765";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"1 403 577" заменить цифрой "1 397 314";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"1 581 802" заменить цифрой "1 575 539";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"3 000" заменить цифрой "2 060";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Г. К. Лукпанов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ноября 2011 года № 35-1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2010 года № 29-1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674"/>
        <w:gridCol w:w="509"/>
        <w:gridCol w:w="8016"/>
        <w:gridCol w:w="2018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1 579 765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179 358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1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66 795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27 729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7 164</w:t>
            </w:r>
          </w:p>
        </w:tc>
      </w:tr>
      <w:tr>
        <w:trPr>
          <w:trHeight w:val="24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</w:tr>
      <w:tr>
        <w:trPr>
          <w:trHeight w:val="36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2 177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использования природных и других ресурсов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</w:p>
        </w:tc>
      </w:tr>
      <w:tr>
        <w:trPr>
          <w:trHeight w:val="81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4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75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</w:p>
        </w:tc>
      </w:tr>
      <w:tr>
        <w:trPr>
          <w:trHeight w:val="28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55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1 397 314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1 397 314</w:t>
            </w:r>
          </w:p>
        </w:tc>
      </w:tr>
      <w:tr>
        <w:trPr>
          <w:trHeight w:val="3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1 397 314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"/>
        <w:gridCol w:w="857"/>
        <w:gridCol w:w="858"/>
        <w:gridCol w:w="7410"/>
        <w:gridCol w:w="20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1 575 539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153 919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44 168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82 058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13 361</w:t>
            </w:r>
          </w:p>
        </w:tc>
      </w:tr>
      <w:tr>
        <w:trPr>
          <w:trHeight w:val="7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12 161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954 548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119 765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112 194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811 361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773 055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38 306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23 168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6 208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</w:p>
        </w:tc>
      </w:tr>
      <w:tr>
        <w:trPr>
          <w:trHeight w:val="1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130 191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4 009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67 374</w:t>
            </w:r>
          </w:p>
        </w:tc>
      </w:tr>
      <w:tr>
        <w:trPr>
          <w:trHeight w:val="48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38 746</w:t>
            </w:r>
          </w:p>
        </w:tc>
      </w:tr>
      <w:tr>
        <w:trPr>
          <w:trHeight w:val="34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 жилищного фонда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11 095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27 651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22 182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7 721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7 146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3 026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129 822</w:t>
            </w:r>
          </w:p>
        </w:tc>
      </w:tr>
      <w:tr>
        <w:trPr>
          <w:trHeight w:val="27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109 838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1 922</w:t>
            </w:r>
          </w:p>
        </w:tc>
      </w:tr>
      <w:tr>
        <w:trPr>
          <w:trHeight w:val="5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38 458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6 587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</w:t>
            </w:r>
          </w:p>
        </w:tc>
      </w:tr>
      <w:tr>
        <w:trPr>
          <w:trHeight w:val="31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53 964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5 258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5 646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7 604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102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21 500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33 703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</w:p>
        </w:tc>
      </w:tr>
      <w:tr>
        <w:trPr>
          <w:trHeight w:val="24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2 060</w:t>
            </w:r>
          </w:p>
        </w:tc>
      </w:tr>
      <w:tr>
        <w:trPr>
          <w:trHeight w:val="28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4 590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30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9 271</w:t>
            </w:r>
          </w:p>
        </w:tc>
      </w:tr>
      <w:tr>
        <w:trPr>
          <w:trHeight w:val="51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75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49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бюджетных кредитов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 животного мира, земельные отношения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-17 915</w:t>
            </w:r>
          </w:p>
        </w:tc>
      </w:tr>
      <w:tr>
        <w:trPr>
          <w:trHeight w:val="22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18 694</w:t>
            </w:r>
          </w:p>
        </w:tc>
      </w:tr>
      <w:tr>
        <w:trPr>
          <w:trHeight w:val="7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765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