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ff77" w14:textId="415f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22 декабря 2011 года № 36-1. Зарегистрировано Департаментом юстиции Западно-Казахстанской области 29 декабря 2011 года № 7-6-134.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постановления Западно-Казахстанского областного акимата от 13 декабря 2011 года № 225 "О внесений изменений и дополнений в постановление Западно–Казахстанского областного акимата от 28 декабря 2010 года № 330 "О реализации решения Западно-Казахстанского областного маслихата от 13 декабря 2010 года № 28-3 "Об областном бюджете на 2011–2013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2011-2013 годы" от 24 декабря 2010 года № 29-1 (зарегистрированное в Реестре государственной регистрации нормативных правовых актов за № 7-6-115, опубликованное 14 января 2011 года, 1 февраля 2011 года, 4 февраля 2011 года, 10 февраля 2011 года, 18 февраля 2011 года, 15 марта 2011 года, 22 марта 2011 года, 28 марта 2011 года, 8 апреля 2011 года в районной газете "Шұғыла" № 4, № 6, № 7, № 8, № 9, № 13, № 14-15, № 16,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"1 579 765" заменить цифрой "1 579 924";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"1 397 314" заменить цифрой "1 397 473";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"1 575 539" заменить цифрой "1 575 698";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674"/>
        <w:gridCol w:w="509"/>
        <w:gridCol w:w="8016"/>
        <w:gridCol w:w="20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1 579 924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179 358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8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7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857"/>
        <w:gridCol w:w="858"/>
        <w:gridCol w:w="7410"/>
        <w:gridCol w:w="20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1 575 698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</w:tr>
      <w:tr>
        <w:trPr>
          <w:trHeight w:val="7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811 361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773 055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67 374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129 822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