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4cdc" w14:textId="d174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22 декабря 2011 года № 36-2. Зарегистрировано Департаментом юстиции Западно-Казахстанской области 9 января 2012 года № 7-6-135. Утратило силу решением Жанибекского районного маслихата Западно-Казахстанской области от 30 января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30.01.2013 № 10-7.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Западно–Казахстанского областного маслихата от 6 декабря 2011 года № 36-1 "Об областном бюджете на 2012–2014 годы" (зарегистрировано в Реестре государственной регистрации нормативных правовых актов № 3075)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2 441 999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199 307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2 240 646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2 451 335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51 286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51 286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-69 122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69 122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69 122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20 291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Жанибекского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01.01.2012), от 27.08.2012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01.01.2012), от 12.12.2012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1, 2 решения Западно-Казахстанского областного маслихата от 6 декабря 2011 года за № 36-1 "Об областном бюджете на 2012–2014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гражданским служащим здравоохранения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2012 год в размере 5 198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Жанибекского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01.01.2012), от 27.08.2012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01.01.2012), от 14.11.2012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аульных округов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Жанибекского районного маслихата Западно-Казахстанской области от 12.12.2012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47"/>
        <w:gridCol w:w="394"/>
        <w:gridCol w:w="394"/>
        <w:gridCol w:w="7764"/>
        <w:gridCol w:w="21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2 441 999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17"/>
        <w:gridCol w:w="7264"/>
        <w:gridCol w:w="214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2 451 335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управление коммунальной собственностью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142 201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квалификаций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08"/>
        <w:gridCol w:w="509"/>
        <w:gridCol w:w="8564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1 610 286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201 810</w:t>
            </w:r>
          </w:p>
        </w:tc>
      </w:tr>
      <w:tr>
        <w:trPr>
          <w:trHeight w:val="22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82 055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82 055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1 406 429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1 406 429</w:t>
            </w:r>
          </w:p>
        </w:tc>
      </w:tr>
      <w:tr>
        <w:trPr>
          <w:trHeight w:val="3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711"/>
        <w:gridCol w:w="752"/>
        <w:gridCol w:w="8047"/>
        <w:gridCol w:w="20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1 610 286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1 069 372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892 845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52 118</w:t>
            </w:r>
          </w:p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134 535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109 328</w:t>
            </w:r>
          </w:p>
        </w:tc>
      </w:tr>
      <w:tr>
        <w:trPr>
          <w:trHeight w:val="1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62 451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25 106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08"/>
        <w:gridCol w:w="509"/>
        <w:gridCol w:w="8564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1 650 256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201 809</w:t>
            </w:r>
          </w:p>
        </w:tc>
      </w:tr>
      <w:tr>
        <w:trPr>
          <w:trHeight w:val="22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82 055</w:t>
            </w:r>
          </w:p>
        </w:tc>
      </w:tr>
      <w:tr>
        <w:trPr>
          <w:trHeight w:val="31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82 055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82 576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82 576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1 446 400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1 446 400</w:t>
            </w:r>
          </w:p>
        </w:tc>
      </w:tr>
      <w:tr>
        <w:trPr>
          <w:trHeight w:val="3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711"/>
        <w:gridCol w:w="752"/>
        <w:gridCol w:w="8047"/>
        <w:gridCol w:w="206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1 650 256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157 327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27 596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52 118</w:t>
            </w:r>
          </w:p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134 535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109 328</w:t>
            </w:r>
          </w:p>
        </w:tc>
      </w:tr>
      <w:tr>
        <w:trPr>
          <w:trHeight w:val="1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62 451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25 106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7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727"/>
        <w:gridCol w:w="769"/>
        <w:gridCol w:w="1005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727"/>
        <w:gridCol w:w="769"/>
        <w:gridCol w:w="1005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