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867" w14:textId="383b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24 июня 2011 года № 344. Зарегистрировано Департаментом юстиции Западно-Казахстанской области 21 июля 2011 года № 7-7-128. Утратило силу - постановлением акимата Зеленовского района Западно-Казахстанской области 27 января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Зеленовского района Западно-Казахстанской области 27.01.2012 № 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управлений и самоуправлении в Республики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 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Зеленовского района Западно-Казахстанской области" (по согласованию)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 В составе районной призывной комиссии создать районную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 обеспечить доставку граждан для прохождения призывной комиссии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коммунальному казенному предприятию "Зеленовская районная центральная больница" Управления здравоохранения акимата Западно-Казахстанской области (по согласованию) и государственному коммунальному казенному предприятию "Зеленовская районная больница" Управления здравоохранения акимата Западно-Казахстанской области (по согласованию) обеспечить медикаментами, инструментарием, медицинским и хозяйственным имуществом для проведение медицинского освидетельствования граждан при призыве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"Отдел внутренних дел Зеленовского района департамента внутренних дел Западно-Казахстанской области" (по согласованию) обеспечить доставку лиц, уклоняющихся от призыва на воинскую службу в призывные участки, а также охрану общественного порядка при отправке и убытии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экономики и финансов Зеленовского района" произвести финансирование мероприятий, связанных с проведением призыва граждан на срочную воинскую службу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постановление акимата Зеленовского района "Об очередном призыве граждан на срочную воинскую службу в апреле-июне и октябре-декабре 2011 года" от 30 апреля 2010 года № 199 (зарегистрировано в Реестре государственной регистрации нормативных правовых актов № 7-7-112, опубликовано 19 июня 2010 года в газете "Ауыл тынысы"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Г. Капаков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Утепбаев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Ислямов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Есенов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24.06.2011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2011 года № 344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6513"/>
      </w:tblGrid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 Владимирович Есенов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Зеленовского районного отдела по делам обороны, председатель комиссии</w:t>
            </w:r>
          </w:p>
        </w:tc>
      </w:tr>
      <w:tr>
        <w:trPr>
          <w:trHeight w:val="1425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 Амангелдиевич Байгазиев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Зеленовского районного отдела внутренней политики,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комиссии: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Рафик Газимжанович Кадыров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Зеленовского районного отдела внутренних дел, член комиссии, (по согласованию)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Хойсы Гилманновна Аюпова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Зеленовской районной центральной больницы села Переметное,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Жанетта Саберлиевна Бисенбаева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Зеленовской районной больницы села Дарьинское,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Гульдана Талгатовна Айткалиева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Зеленовской районной центральной больницы села Переметное, секретарь призывной комиссии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Гулмира Каиржановна Есенгарина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Зеленовского районной больницы села Дарьинское, секретарь призывной комиссии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резервной районной призывной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3"/>
        <w:gridCol w:w="6437"/>
      </w:tblGrid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Гуляев Юрий Александрович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Зеленовского отдела по делам обороны,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Акаев Нурлан Бактығалиұлы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Зеленовского районного отдела предпринимательства и сельского хозяйства,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комиссии: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 Мурат Отарбайевич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Зеленовского районного отдела внутренних дел, член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Тналиева Дарига Уалиахметовна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Зеленовской районной центральной больницы села Переметное,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Нуркасимова Карылга Аманқосовна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Зеленовской районной центральной больницы села Дарьинское,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Надеркулова Райгуль Халимуллаевна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Зеленовской районной больницы секретарь комиссии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Специалисты врачи: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2011 года № 344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70"/>
        <w:gridCol w:w="1621"/>
        <w:gridCol w:w="816"/>
        <w:gridCol w:w="1045"/>
        <w:gridCol w:w="1781"/>
        <w:gridCol w:w="1367"/>
        <w:gridCol w:w="1367"/>
      </w:tblGrid>
      <w:tr>
        <w:trPr>
          <w:trHeight w:val="4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по делам обороны Зеленовского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