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b5db" w14:textId="e7fb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2011 года № 40-1. Зарегистрировано Департаментом юстиции Западно-Казахстанской области 27 декабря 2011 года № 7-7-137. Утратило силу решением Зеленовского районного маслихата Западно-Казахстанской области от 18 марта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18.03.2013 № 10-7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2011 года № 36-1 "Об областном бюджете на 2012-2014 годы" (зарегистрированное в Реестре государственной регистрации нормативных правовых актов за № 3075)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4 133 749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827 246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52 296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3 246 291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4 100 832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265 500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308 155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42 655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3 766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3 766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-236 349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236 349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307 755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127 129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- 55 723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Зеленовского районного маслихата Западно-Казахстанской области от 28.04.2012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22.08.2012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20.12.2012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2012 год поступление целевых трансфертов и кредитов из республиканского бюджета в общей сумме 692 656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25 531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5 300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15 418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39 144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1 150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3 029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21 757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17 926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60 000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39 830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социальной сферы сельских населенных пунктов – 157 755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заработной платы - 6 855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11 150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– 9 698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общеобразовательной школы в селе Махамбет - 109 667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- 7 249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по проведению ремонта общего имущества объектов кондоминиума - 150 000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штат общеобразовательных школ района дефектологов, логопедов и с открытием при дошкольных организациях двух инклюзивных кабинетов – 3 009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Зеленовского районного маслихата Западно-Казахстанской области от 28.04.2012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22.08.2012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23.11.2012 </w:t>
      </w:r>
      <w:r>
        <w:rPr>
          <w:rFonts w:ascii="Times New Roman"/>
          <w:b w:val="false"/>
          <w:i w:val="false"/>
          <w:color w:val="000000"/>
          <w:sz w:val="28"/>
        </w:rPr>
        <w:t>№ 7-1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20.12.2012 </w:t>
      </w:r>
      <w:r>
        <w:rPr>
          <w:rFonts w:ascii="Times New Roman"/>
          <w:b w:val="false"/>
          <w:i w:val="false"/>
          <w:color w:val="00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районном бюджете на 2012 год предусмотрены целевые трансферты на развитие и целевые текущие трансферты районным бюджетам, выделяемые за счет средств областного бюджета в общей сумме 220 044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школы в селе Асан - 60 000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оборудование медицинских кабинетов в общеобразовательных школах - 2 500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пособия на детей до 18 лет - 15 000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- 1 200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награждение победителей областного конкурса "Лучший населенный пункт области 2011 года" - 5 000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села Каражар"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села Дарьинское"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села Мичуринское" - 960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на завершение реконструкции водопровода в селе Погодаево" - 43 784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жильем отдельных категорий граждан - 77 000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- 11 000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3-1, в соответствии с Решением Зеленовского районного маслихата Западно-Казахстанской области от 28.04.2012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2012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следующих процентах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следующих процентах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2012 год в размере 8 000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Киянская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В. Шохина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от 20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Зеленовского районного маслихата Западно-Казахстанской области от 20.12.2012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80"/>
        <w:gridCol w:w="576"/>
        <w:gridCol w:w="576"/>
        <w:gridCol w:w="7730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4 133 749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827 246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323 181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11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717"/>
        <w:gridCol w:w="904"/>
        <w:gridCol w:w="718"/>
        <w:gridCol w:w="7251"/>
        <w:gridCol w:w="202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4 100 83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376 642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349 748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268 979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172 930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172 930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25 531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2 472 06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2 470 67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2 316 11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111 234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15 161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168 542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109 667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-236 349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236 349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от 20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17"/>
        <w:gridCol w:w="513"/>
        <w:gridCol w:w="513"/>
        <w:gridCol w:w="7936"/>
        <w:gridCol w:w="159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3565661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825790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11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2609044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2609044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2609044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 бюджетам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территориальной единицы, жизни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4"/>
        <w:gridCol w:w="800"/>
        <w:gridCol w:w="634"/>
        <w:gridCol w:w="7244"/>
        <w:gridCol w:w="20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3 565 661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374 024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районам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63 158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271 847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271 847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2 618 613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2 433 309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2 431 661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2 340 071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17 529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31 333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291 048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171 480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171 480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9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3565661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от 20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06"/>
        <w:gridCol w:w="437"/>
        <w:gridCol w:w="395"/>
        <w:gridCol w:w="8026"/>
        <w:gridCol w:w="16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3619958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825790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11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2663342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2663342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2663342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районным (городам областного значения) бюджетам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территориальной единицы, жизни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6"/>
        <w:gridCol w:w="802"/>
        <w:gridCol w:w="636"/>
        <w:gridCol w:w="7014"/>
        <w:gridCol w:w="200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3 619 958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381 471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26 081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26 081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2 613 659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147 838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2 425 337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2 423 590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2 330 326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40 484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учебно0методических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24 042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215 808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детей0инвалидов, воспитывающихся и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Жилищно0коммунальное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жилищно0коммунального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жилищно0коммунального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культурно0досуговой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173 747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 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градостроительствастроительства и 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жилищно0коммунального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жилищно0коммунального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естественных монополий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жилищно0коммунального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жилищно0коммунального хозяйства, пассажирского транспорта и автомобильных дорог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3619958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3619958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40-1 от 20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29"/>
        <w:gridCol w:w="736"/>
        <w:gridCol w:w="798"/>
        <w:gridCol w:w="939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