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9dd" w14:textId="52f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ведением ограничительных мероприятий в зимовке Караоба Жанажолского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23 сентября 2011 года № 209. Зарегистрировано Департаментом юстиции Западно-Казахстанской области 11 октября 2011 года № 7-8-133. Утратило силу - постановлением акимата Казталовского района Западно-Казахстанской области от 11 ноября 2011 года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Казталовского района Западно-Казахстанской области от 11.11.2011 № 266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статьей 31 пунктом 1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10 пунктом 2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ветеринарии" и на основании представления главного государственного ветеринарно-санитарного инспектора 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29 марта 2011 года № 207,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бешенством крупного рогатого скота,  установить в зимовке Караоба Жанажолского сельского округа Казталовского района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(по согласованию) и управлению государственного санитарно-эпидемиологического надзора по Казталовскому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(согласованию)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правоотношения, возникшие с 29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Кутхожина Н. 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         С. Молдашев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_____________Малахов Арген Сабитович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Казталовскому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_____________Хайдаров Талгат Калиханович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23.09.2011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