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9e29" w14:textId="196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2010 года N 37-1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 декабря 2011 года N 47-2. Зарегистрировано Департаментом юстиции Западно-Казахстанской области 6 декабря 2011 года N 7-8-136. Утратило силу - решением Казталовского районного маслихата Западно-Казахстанской области от 30 марта 2012 года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Казталовского районного маслихата Западно-Казахстанской области от 30.03.2012 N 4-2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"3 305 573" заменить цифрой "3 401 547";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"760 002" заменить цифрой "698 376";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"1 109" заменить цифрой "5 944";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"676" заменить цифрой "805";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"2 543 786" заменить цифрой "2 696 422";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"3 309 249" заменить цифрой "3 403 755";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"57 480" заменить цифрой "57 284";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"59 023" заменить цифрой "58 827";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"20 000" заменить цифрой "21 468";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"20 000" заменить цифрой "21 468";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"-81 156" заменить цифрой "-80 960";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"81 156" заменить цифрой "80 960";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"-1 543" заменить цифрой "-1 739";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в абзаце первом цифру "680 105" заменить цифрой "832 741";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"8 194" заменить цифрой "8 192";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"80 198" заменить цифрой "97 859";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"14 100" заменить цифрой "9 100";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"45 444" заменить цифрой "45 443";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"7 729" заменить цифрой "8 788";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"11 900" заменить цифрой "30 499";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"209 618" заменить цифрой "256 312";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"141 435" заменить цифрой "172 521";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"20 280" заменить цифрой "23 980";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первым,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пособия на детей до 18 лет – 2 635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6 165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детских садов открытых в 2009 и 2010-2011 годы в Казталовском районе – 30 040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Мырзагалиев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от 1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12"/>
        <w:gridCol w:w="513"/>
        <w:gridCol w:w="8363"/>
        <w:gridCol w:w="15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10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4"/>
        <w:gridCol w:w="802"/>
        <w:gridCol w:w="802"/>
        <w:gridCol w:w="7363"/>
        <w:gridCol w:w="165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3403755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от 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2011-2013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51"/>
        <w:gridCol w:w="702"/>
        <w:gridCol w:w="856"/>
        <w:gridCol w:w="7814"/>
        <w:gridCol w:w="15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2011 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от 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533"/>
        <w:gridCol w:w="8079"/>
        <w:gridCol w:w="20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Караузенская школа-лицей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Молдашева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К. Мендалиева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Оразбаева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С. Есетова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Караубинская гимназия им. Г. Караш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Бегалиева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Хусайнова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