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9e6e" w14:textId="b239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28 ноября 2011 года № 272. Зарегистрировано Департаментом юстиции Западно-Казахстанской области 14 декабря 2011 года № 7-8-137. Утратило силу постановлением акимата Казталовского района Западно-Казахстанской области от 28 января 2016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Казталовского района Западно-Казахстанской области от 28.01.2016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районной избирательной комиссией (по согласованию) места для размещения агитационных печатных материалов для всех кандидатов на территории Казталовского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аульных округов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Молдашева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 Молдашев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28.11.2011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2011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Казталовского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1013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Акпатерского Дома культуры, ул. Акпатер,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cело Кишкенешал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 Талдыкуык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Киши Талдыкской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Талдыкудыкского Дома культуры, ул. С. Есетова,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Хайруш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Хайрушского сельского клуба, ул. Хайруш,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Қайындынского Дома культуры, ул. С. Жумашевой,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Болашакского Дома культуры, ул. Жана Турмыс,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Миронкой основной школы, ул. Жана курылыс,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Купкутир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Купкутирского сельского клуба, ул. Тәуелсіздік,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Аккурайского сельского клуба, ул. Бейбітшілік,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Бирикского Дома культуры, ул. Мадениет,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Саралжынской начальной школы, ул. К. Басымова,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Кызылтууской сельской библиотеки, ул. Зайнуллиной,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административному зданию аппарата акима Теренкульского сельского округа, ул. Желтоксана, 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Беспишен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Беспишенского начальной школы, ул. Мектеп,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Мерекинкого сельского клуба, ул. Мектеп,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Кушанкульского Дома культуры, Жана курылыс,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Ордабай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Ордабайской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административному зданию аппарата акима Караубинского сельского округа, ул. Бектургана, 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Енбекского начальной школы, ул. Коммунистическая,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Конысбай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Кунысбайского фельдшерского пункта, ул. М. Маметовой,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детско-юношеский спортивной школы, ул. Жалпактал,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прилегающей к зданию Дома культуры, ул. Хусаинова,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Центральный площади, на перекрестке улицы Фурманова и С. Датова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зданию магазина АО "Талап", ул. Байконыр,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Дома культуры ул. Курмангазы,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Еламанской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Саралжынской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Сатыбалды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Сатыбалдинской средней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Оразгали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Оразгалинской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Дома культуры ул. Бейбітшілік,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Кособинской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Бейстерек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прилегающей к зданию Бейстерекской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Кайшакудук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Кайшакудукской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Сарыкудукской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Дома культуры ул. Т. Калиева,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Дома культуры им. Шакена, ул. Достык,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Ащысайского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Бостандыкского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Торегали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жилому дому по ул. Торегали,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районного Дома культуры, ул. Шарафутдинова,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Казталовской средней общеобразовательной школы, ул. Шарафутдинова,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клуба, ул. Ш. Мергалиева,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Сексенбаев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Сексенбаевской начальной школы, ул. Мектеп,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Конысской средней общеобразовательной школы, ул. Молдагулова,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административному зданию аппарата акима Бостандыкского сельского округа, ул. ҚР Тәуелсіздігіне 10 жыл,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Каракульской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Караузень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Караузенского дома культуры, ул. Ж. Молдагалиева,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Жасского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дома культуры, ул. Сырыма Датова,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Абишской основной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основной общеобразовательной школы им. Н. Дюйсенгалиева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