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a7f2" w14:textId="f32a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14 декабря 2011 года № 48-1. Зарегистрировано Департаментом юстиции Западно-Казахстанской области 30 декабря 2011 года № 7-8-138. Утратило силу - решением Казталовского районного маслихата Западно-Казахстанской области от 5 февраля 2013 года № 10-9.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Казталовского районного маслихата Западно-Казахстанской области от 5 февраля 2013 года № 10-9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№ 148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- 3 598 616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- 715 906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- 2 545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- 2 879 985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- 3 551 758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- 98 758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- 103 563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- 4 805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- 24 176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- 24 176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-76 076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- 76 076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- 77 664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- 22 541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- 20 953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Казталовского районного маслихата Западно-Казахстанской области от 22.02.2012 </w:t>
      </w:r>
      <w:r>
        <w:rPr>
          <w:rFonts w:ascii="Times New Roman"/>
          <w:b w:val="false"/>
          <w:i w:val="false"/>
          <w:color w:val="000000"/>
          <w:sz w:val="28"/>
        </w:rPr>
        <w:t>№ 2-1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16.04.2012 </w:t>
      </w:r>
      <w:r>
        <w:rPr>
          <w:rFonts w:ascii="Times New Roman"/>
          <w:b w:val="false"/>
          <w:i w:val="false"/>
          <w:color w:val="00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10.12.2012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Поступления в районный бюджет на 2012 год формируются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Западно-Казахстанского областного маслихата от 6 декабря 2011 года № 36-1 "Об областном бюджете на 2012-2014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 статьи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2012-2014 годы" и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6 декабря 2011 года № 36-1 "Об областном бюджете на 2012-2014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Учесть в районном бюджете на 2012 год поступление целевых трансфертов и кредитов из областного бюджета в общей сумме - 790 218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- 8 188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- 2 900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- 120 720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- 8 957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- 30 239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- 1 110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- 46 408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специальных социальных услуг - 9 312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заработной платы - 137 472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молодежной практики - 39 583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- 8 602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- 11 535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для реализации мер социальной поддержки специалистов- 77 664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развитие, обустройство и (или) приобретение инженерно-коммуникационной инфраструктуры - 16 450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- 24 500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мероприятии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- 4 207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водоснабжение в селе Болашак – 80 000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пособия на детей до 18 лет – 16 000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санаторно-курортного лечения ветеранов – 1 200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 медицинских кабинетов в общеобразовательных школах – 1 700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здания бывшего хлебного завода под спортивный комплекс в селе Казталов – 94 451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корректировку проектно-сметной документации реконструкции системы водоснабжения в селе Казталов – 54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водоснабжения в селе Талдыапан - 1 800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системы водоснабжения в селе Нурсай - 38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реконструкции системы водоснабжения в селе Талдыкудук - 1 260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реконструкции системы водоснабжения в селе Карауба - 12 772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завершение реконструкции системы водоснабжения в селе Жулдыз - 8 596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покрытие тротуаров – 4 000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дорог – 20 500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Казталовского районного маслихата Западно-Казахстанской области от 16.04.2012 </w:t>
      </w:r>
      <w:r>
        <w:rPr>
          <w:rFonts w:ascii="Times New Roman"/>
          <w:b w:val="false"/>
          <w:i w:val="false"/>
          <w:color w:val="00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10.12.2012 </w:t>
      </w:r>
      <w:r>
        <w:rPr>
          <w:rFonts w:ascii="Times New Roman"/>
          <w:b w:val="false"/>
          <w:i w:val="false"/>
          <w:color w:val="00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2012 год в размере 24 568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Казталовского районного маслихата Западно-Казахстанской области от 16.04.2012 </w:t>
      </w:r>
      <w:r>
        <w:rPr>
          <w:rFonts w:ascii="Times New Roman"/>
          <w:b w:val="false"/>
          <w:i w:val="false"/>
          <w:color w:val="00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гражданским служащим здравоохранения, социального обеспечения, образования, культуры и спорта, работающим в аульной (сельской)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программ, не подлежащих секвестрированию в процессе исполнения местных бюджетов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бюджетные программы сельских округов Казталовского района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бюджетные средства по программе общеобразовательного обучения в школах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М. Мырзагалиев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Е. Газизов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48-1 от 14 декабря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Казталовского районного маслихата Западно-Казахстанской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803"/>
        <w:gridCol w:w="741"/>
        <w:gridCol w:w="7944"/>
        <w:gridCol w:w="1635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3598616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715906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159563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144531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394037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76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102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2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2879985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2879985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2879985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30"/>
        <w:gridCol w:w="799"/>
        <w:gridCol w:w="758"/>
        <w:gridCol w:w="7880"/>
        <w:gridCol w:w="162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3551758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256511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2214007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1785290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-76076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76076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48-1 от 14 декабря 2011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99"/>
        <w:gridCol w:w="737"/>
        <w:gridCol w:w="7902"/>
        <w:gridCol w:w="162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12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2207222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2822846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210140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48-1 от 14 декабря 2011 года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09"/>
        <w:gridCol w:w="799"/>
        <w:gridCol w:w="737"/>
        <w:gridCol w:w="7902"/>
        <w:gridCol w:w="1627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2886455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368656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</w:t>
            </w:r>
          </w:p>
        </w:tc>
      </w:tr>
      <w:tr>
        <w:trPr>
          <w:trHeight w:val="7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10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12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2270695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2270695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2886455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158578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2131794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1909173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221817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197272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229089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138527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61560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48-1 от 14 декабря 2011 года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Решения Казталовского районного маслихата Западно-Казахстанской области от 16.04.2012 </w:t>
      </w:r>
      <w:r>
        <w:rPr>
          <w:rFonts w:ascii="Times New Roman"/>
          <w:b w:val="false"/>
          <w:i w:val="false"/>
          <w:color w:val="ff0000"/>
          <w:sz w:val="28"/>
        </w:rPr>
        <w:t>№ 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406"/>
        <w:gridCol w:w="817"/>
        <w:gridCol w:w="796"/>
        <w:gridCol w:w="96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18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48-1 от 14 декабря 2011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Казталовского районного маслихата Западно-Казахстанской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Казталовского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96"/>
        <w:gridCol w:w="804"/>
        <w:gridCol w:w="804"/>
        <w:gridCol w:w="7760"/>
        <w:gridCol w:w="149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Казталовского района на 2012 год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157475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6807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Болашакский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Караубинский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Куушанкульский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Теренкульский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Жалпакталский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Акпатерский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Талдыкудукский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Талдыапанский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Куктерекский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Караузеньский сельский округ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48-1 от 14 декабря 2011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- Решением Казталовского районного маслихата Западно-Казахстанской области от 10.12.2012 </w:t>
      </w:r>
      <w:r>
        <w:rPr>
          <w:rFonts w:ascii="Times New Roman"/>
          <w:b w:val="false"/>
          <w:i w:val="false"/>
          <w:color w:val="ff0000"/>
          <w:sz w:val="28"/>
        </w:rPr>
        <w:t>№ 8-2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01.01.2012)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