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ddd3" w14:textId="1b4d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призывным участкам в Каратобинском районе в январе-марте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Каратобинского района Западно-Казахстанской области от 22 февраля 2011 года № 3. Зарегистрировано Департаментом юстиции Западно-Казахстанской области 15 марта 2011 года № 7-9-102. Утратило силу - решением акима Каратобинского района Западно-Казахстанской области от 13 мая 2011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Каратобинского района Западно-Казахстанской области от 13.05.2012 № 12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военной службе"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государственному учреждению " Отдел по делам обороны Каратобинского района Западно-Казахстанской области" (по соглашению) организовать и обеспечить с январе-марте 2011 года приписку граждан мужского пола,которым в год приписки исполняется семнадцать лет, к призывным участкам.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казенному предприятию "Каратобинская районная центральная больница" управление здравоохранения акимата Западно-Казахстанской области (по соглашению) принять меры по полному медицинскому освидетельствованию при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"Каратобинский районный отдел занятости и социальных программ" обеспечить общественными работниками в целях организации работы по приписке к призывным участкам.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акимам сельских округов обеспечить явку граждан к призывным участкам.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 и распространения на правоотношение, возникшее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этого решения возложить на заместителя акима района С. Омирзакову.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Н. Карагойшин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"Каратобинская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больница"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_____________Магзомов Зеил Жокенович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22.02.2011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Обороны" Каратобинского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_____________Мажитов Рафхат Куанаевич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22.02.2011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