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a76b4" w14:textId="6ea76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Каратобинского района Западно-Казахстанской области от 21 декабря 2011 года № 220. Зарегистрировано Департаментом юстиции Западно-Казахстанской области 29 декабря 2011 года № 7-9-110. Утратило силу - постановлением акимата Каратобинского района Западно-Казахстанской области от 6 февраля 2012 года № 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Каратобинского района Западно-Казахстанской области от 06.02.2012 № 32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Конституционным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Совместно с Каратобинской районной территориальной избирательной комиссией (по согласованию) определить места для размещения агитационных печатных материалов для всех кандидатов во внеочередных выборах депутатов Мажилиса Парламента Республики Казахстан и очередных выборах депутатов маслихатов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аульных округов оснастить определенные места для размещения агитационных печатных материалов стендами, щитами, тумбами.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С. Умирзакову.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Н. Карагойшин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Каратобинской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_____________Х. Есжан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21.12.2011 г.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220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</w:t>
      </w:r>
      <w:r>
        <w:br/>
      </w:r>
      <w:r>
        <w:rPr>
          <w:rFonts w:ascii="Times New Roman"/>
          <w:b/>
          <w:i w:val="false"/>
          <w:color w:val="000000"/>
        </w:rPr>
        <w:t>
для размещения агитационных печатных</w:t>
      </w:r>
      <w:r>
        <w:br/>
      </w:r>
      <w:r>
        <w:rPr>
          <w:rFonts w:ascii="Times New Roman"/>
          <w:b/>
          <w:i w:val="false"/>
          <w:color w:val="000000"/>
        </w:rPr>
        <w:t>
материалов для всех кандидатов</w:t>
      </w:r>
      <w:r>
        <w:br/>
      </w:r>
      <w:r>
        <w:rPr>
          <w:rFonts w:ascii="Times New Roman"/>
          <w:b/>
          <w:i w:val="false"/>
          <w:color w:val="000000"/>
        </w:rPr>
        <w:t>
во внеочередных выборах депутатов</w:t>
      </w:r>
      <w:r>
        <w:br/>
      </w:r>
      <w:r>
        <w:rPr>
          <w:rFonts w:ascii="Times New Roman"/>
          <w:b/>
          <w:i w:val="false"/>
          <w:color w:val="000000"/>
        </w:rPr>
        <w:t>
Мажилиса Парламента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и очередных выборах депутатов</w:t>
      </w:r>
      <w:r>
        <w:br/>
      </w:r>
      <w:r>
        <w:rPr>
          <w:rFonts w:ascii="Times New Roman"/>
          <w:b/>
          <w:i w:val="false"/>
          <w:color w:val="000000"/>
        </w:rPr>
        <w:t>
маслихатов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3123"/>
        <w:gridCol w:w="8016"/>
      </w:tblGrid>
      <w:tr>
        <w:trPr>
          <w:trHeight w:val="78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размещения агитационных печатных материалов</w:t>
            </w:r>
          </w:p>
        </w:tc>
      </w:tr>
      <w:tr>
        <w:trPr>
          <w:trHeight w:val="54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Коржын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Аккозинская общеобразовательной средней школы</w:t>
            </w:r>
          </w:p>
        </w:tc>
      </w:tr>
      <w:tr>
        <w:trPr>
          <w:trHeight w:val="54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Косбаз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сельского фельдшерского пункта</w:t>
            </w:r>
          </w:p>
        </w:tc>
      </w:tr>
      <w:tr>
        <w:trPr>
          <w:trHeight w:val="54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Аккоза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</w:t>
            </w:r>
          </w:p>
        </w:tc>
      </w:tr>
      <w:tr>
        <w:trPr>
          <w:trHeight w:val="52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Бесоба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сельского клуба</w:t>
            </w:r>
          </w:p>
        </w:tc>
      </w:tr>
      <w:tr>
        <w:trPr>
          <w:trHeight w:val="52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Егиндикуль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Егиндикульская общеобразовательной средней школы и перед зданием сельской врачебной амбулаторий</w:t>
            </w:r>
          </w:p>
        </w:tc>
      </w:tr>
      <w:tr>
        <w:trPr>
          <w:trHeight w:val="52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Жусандой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 аппарата акима сельского округа и перед зданием сельской врачебной амбулаторий </w:t>
            </w:r>
          </w:p>
        </w:tc>
      </w:tr>
      <w:tr>
        <w:trPr>
          <w:trHeight w:val="52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Ханкуль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"Казпочта" и перед зданием сельского клуба</w:t>
            </w:r>
          </w:p>
        </w:tc>
      </w:tr>
      <w:tr>
        <w:trPr>
          <w:trHeight w:val="54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Актай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Каракульская общеобразовательной средней школы</w:t>
            </w:r>
          </w:p>
        </w:tc>
      </w:tr>
      <w:tr>
        <w:trPr>
          <w:trHeight w:val="54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Алакуль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сельского клуба</w:t>
            </w:r>
          </w:p>
        </w:tc>
      </w:tr>
      <w:tr>
        <w:trPr>
          <w:trHeight w:val="54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Коскуль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сельского фельдшерского пункта</w:t>
            </w:r>
          </w:p>
        </w:tc>
      </w:tr>
      <w:tr>
        <w:trPr>
          <w:trHeight w:val="54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Каратоба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районного Дома культуры</w:t>
            </w:r>
          </w:p>
        </w:tc>
      </w:tr>
      <w:tr>
        <w:trPr>
          <w:trHeight w:val="54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Коскуль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 Коскульская общеобразовательной средней школы </w:t>
            </w:r>
          </w:p>
        </w:tc>
      </w:tr>
      <w:tr>
        <w:trPr>
          <w:trHeight w:val="54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Шалгын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сельского клуба</w:t>
            </w:r>
          </w:p>
        </w:tc>
      </w:tr>
      <w:tr>
        <w:trPr>
          <w:trHeight w:val="54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Каракамыс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Коскульская общеобразовательной средней школа имена Б. Каратаева</w:t>
            </w:r>
          </w:p>
        </w:tc>
      </w:tr>
      <w:tr>
        <w:trPr>
          <w:trHeight w:val="54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Сауле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Жаксыбайская общеобразовательной основная школа</w:t>
            </w:r>
          </w:p>
        </w:tc>
      </w:tr>
      <w:tr>
        <w:trPr>
          <w:trHeight w:val="54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Сулыкуль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"Казпочта" и центральная площадь расположенный по улице Ж. Жабаева</w:t>
            </w:r>
          </w:p>
        </w:tc>
      </w:tr>
      <w:tr>
        <w:trPr>
          <w:trHeight w:val="54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Ушана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"Казпочта"</w:t>
            </w:r>
          </w:p>
        </w:tc>
      </w:tr>
      <w:tr>
        <w:trPr>
          <w:trHeight w:val="54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Тулен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Туленская общеобразовательной основная школа</w:t>
            </w:r>
          </w:p>
        </w:tc>
      </w:tr>
      <w:tr>
        <w:trPr>
          <w:trHeight w:val="54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Темирбек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Темирбекская начальная школа</w:t>
            </w:r>
          </w:p>
        </w:tc>
      </w:tr>
      <w:tr>
        <w:trPr>
          <w:trHeight w:val="54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Шоптыкуль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сельского клуба</w:t>
            </w:r>
          </w:p>
        </w:tc>
      </w:tr>
      <w:tr>
        <w:trPr>
          <w:trHeight w:val="34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Ушагаш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сельского клуба</w:t>
            </w:r>
          </w:p>
        </w:tc>
      </w:tr>
      <w:tr>
        <w:trPr>
          <w:trHeight w:val="34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Соналы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сельского клуба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