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2a4" w14:textId="772d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13 декабря 2011 года № 34-2. Зарегистрировано Департаментом юстиции Западно-Казахстанской области 9 января 2012 года № 7-9-112. Утратило силу решением Каратобинского районного маслихата Западно-Казахстанской области от 12 июня 2013 года № 12-4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12.06.2013 № 12-4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2010 года № 36-1 "Об областном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1 962 244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157 398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1 802 139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1 970 025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40 425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43 074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-52 206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48 206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26 697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- 24 158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Каратобинского районного маслихата Западно Казахстанской области от 17.04.2012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21.12.2012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2012 год поступление целевых трансфертов и кредитов из республиканского и областного бюджета в общей сумме 250 933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- 4 094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- 28 550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 оставшегося без попечения родителей - 4 101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- 17 168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- 306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- 20 000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- 43 200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- 20 037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- 4 890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заработной платы - 13 569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- 11 150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- 7 505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- 4 391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- 26 697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частично занятых наемных работников – 685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реализации мер по содействию экономическому развитию регионов в рамках программы "Развитие регионов" - 2 196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водопровода в селе Егиндикуль Каратобинского района – 27 654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"Реконструкция водопровода в селе Жусандой Каратобинского района" - 1 260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оборудование медицинских кабинетов в общеобразовательных школах – 1 700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победителей конкурса "Лучший населенный пункт области 2011 года" - 2 000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"Газификация социальных объектов в селе Ушагаш Каратобинского района Западно-Казахстанской области" - 270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"Газификация социальных объектов в селе Соналы Каратобинского района Западно-Казахстанской области" - 300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"Газификация социальных объектов в селе Калдыгайты Каратобинского района Западно-Казахстанской области" - 750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– 960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коммунальные услуги объектов образования – 5 700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Каратобинского районного маслихата Западно Казахстанской области от 17.04.2012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Каратобинского районного маслихата Западно Казахстанской области от 21.12.2012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норматив распределения доходов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бюджет,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вырученные от реализации товаров и услуг, предоставляемых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2012 год размеры субвенции передаваемых из областного бюджета в районный бюджет в сумме 1 577 903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районного бюджета в областной бюджет на 2012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Каратобинского района на 2012 год в размере 2 200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гражданским служащим работающим в аульной (сельской) местности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секвестированию в процессе исполнения местных бюджетов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А. Исағалиев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 Б. Тойшыбаев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34-2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Каратобинского районного маслихата Западно 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444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58"/>
        <w:gridCol w:w="717"/>
        <w:gridCol w:w="7963"/>
        <w:gridCol w:w="160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в сфере молодежной политики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-52066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34-2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703"/>
        <w:gridCol w:w="553"/>
        <w:gridCol w:w="553"/>
        <w:gridCol w:w="8121"/>
        <w:gridCol w:w="163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1772050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157927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5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за юридические услуги и (или), уполномоченных на это органов или должностных лиц за выдачу документов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1611258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1611258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целевые трансферты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842"/>
        <w:gridCol w:w="843"/>
        <w:gridCol w:w="7667"/>
        <w:gridCol w:w="16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городов, города районного значения, поселка, села, сельского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управления коммунальной собственностью района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сети дошкольных воспитательных учреждений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1012911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 и учебно-методического пособия для государственных районных организации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47566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нуждающимся людям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строительство из государственного коммунального фонда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и их размещение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 органом района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34-2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706"/>
        <w:gridCol w:w="555"/>
        <w:gridCol w:w="555"/>
        <w:gridCol w:w="8128"/>
        <w:gridCol w:w="161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1817782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163212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1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51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за юридические услуги и (или), уполномоченных на это органов или должностных лиц за выдачу документов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5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1651705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1651705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целевые трансферты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842"/>
        <w:gridCol w:w="843"/>
        <w:gridCol w:w="7667"/>
        <w:gridCol w:w="16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городов, города районного значения, поселка, села, сельского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управления коммунальной собственностью района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сети дошкольных воспитательных учреждений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 и учебно-методического пособия для государственных районных организации образования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нуждающимся людям на дому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строительство из государственного коммунального фонда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и их размещение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33976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 органом района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34-2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95"/>
        <w:gridCol w:w="708"/>
        <w:gridCol w:w="731"/>
        <w:gridCol w:w="96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